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E801" w14:textId="77777777" w:rsidR="00704731" w:rsidRPr="00A14B3F" w:rsidRDefault="00704731" w:rsidP="00704731">
      <w:pPr>
        <w:spacing w:line="276" w:lineRule="auto"/>
        <w:ind w:left="5854" w:right="-198" w:firstLine="525"/>
        <w:jc w:val="both"/>
        <w:rPr>
          <w:spacing w:val="57"/>
        </w:rPr>
      </w:pPr>
      <w:r w:rsidRPr="00A14B3F">
        <w:rPr>
          <w:spacing w:val="-2"/>
        </w:rPr>
        <w:t xml:space="preserve">Утверждено </w:t>
      </w:r>
      <w:r w:rsidRPr="00A14B3F">
        <w:t>приказом</w:t>
      </w:r>
      <w:r w:rsidRPr="00A14B3F">
        <w:rPr>
          <w:spacing w:val="-2"/>
        </w:rPr>
        <w:t xml:space="preserve"> </w:t>
      </w:r>
      <w:r w:rsidRPr="00A14B3F">
        <w:t>директора</w:t>
      </w:r>
      <w:r w:rsidRPr="00A14B3F">
        <w:rPr>
          <w:spacing w:val="57"/>
        </w:rPr>
        <w:t xml:space="preserve"> </w:t>
      </w:r>
    </w:p>
    <w:p w14:paraId="433C1EEB" w14:textId="77777777" w:rsidR="00704731" w:rsidRPr="00A14B3F" w:rsidRDefault="00704731" w:rsidP="00704731">
      <w:pPr>
        <w:spacing w:line="276" w:lineRule="auto"/>
        <w:ind w:left="5854" w:right="-198" w:firstLine="525"/>
        <w:jc w:val="both"/>
      </w:pPr>
      <w:r w:rsidRPr="00A14B3F">
        <w:t>от</w:t>
      </w:r>
      <w:r w:rsidRPr="00A14B3F">
        <w:rPr>
          <w:spacing w:val="-1"/>
        </w:rPr>
        <w:t xml:space="preserve"> </w:t>
      </w:r>
      <w:r w:rsidRPr="00A14B3F">
        <w:rPr>
          <w:u w:val="single"/>
        </w:rPr>
        <w:tab/>
      </w:r>
      <w:r w:rsidRPr="00A14B3F">
        <w:t xml:space="preserve"> № _</w:t>
      </w:r>
    </w:p>
    <w:p w14:paraId="2C794974" w14:textId="77777777" w:rsidR="00704731" w:rsidRDefault="00704731" w:rsidP="00704731">
      <w:pPr>
        <w:pStyle w:val="1"/>
        <w:tabs>
          <w:tab w:val="left" w:pos="4387"/>
        </w:tabs>
        <w:spacing w:before="63"/>
        <w:ind w:left="4147" w:firstLine="0"/>
        <w:jc w:val="right"/>
      </w:pPr>
    </w:p>
    <w:p w14:paraId="5BDED395" w14:textId="2DE6EBF4" w:rsidR="00704731" w:rsidRDefault="00704731" w:rsidP="00704731">
      <w:pPr>
        <w:pStyle w:val="1"/>
        <w:tabs>
          <w:tab w:val="left" w:pos="4387"/>
        </w:tabs>
        <w:spacing w:before="63"/>
      </w:pPr>
      <w:r>
        <w:t xml:space="preserve">                                 </w:t>
      </w:r>
      <w:r>
        <w:t>Положение о классном руководстве</w:t>
      </w:r>
    </w:p>
    <w:p w14:paraId="4A85C15E" w14:textId="3AEF32C8" w:rsidR="00E95E42" w:rsidRDefault="00704731" w:rsidP="00704731">
      <w:pPr>
        <w:pStyle w:val="1"/>
        <w:numPr>
          <w:ilvl w:val="0"/>
          <w:numId w:val="1"/>
        </w:numPr>
        <w:tabs>
          <w:tab w:val="left" w:pos="4387"/>
        </w:tabs>
        <w:spacing w:before="63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8581442" w14:textId="77777777" w:rsidR="00E95E42" w:rsidRDefault="00704731">
      <w:pPr>
        <w:pStyle w:val="a4"/>
        <w:numPr>
          <w:ilvl w:val="1"/>
          <w:numId w:val="1"/>
        </w:numPr>
        <w:tabs>
          <w:tab w:val="left" w:pos="711"/>
        </w:tabs>
        <w:spacing w:before="274"/>
        <w:ind w:right="114" w:firstLine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астоящее Положение о классном руководстве (далее – Положение) регламентирует работу классного руководителя Муниципального </w:t>
      </w:r>
      <w:r>
        <w:rPr>
          <w:sz w:val="24"/>
        </w:rPr>
        <w:t>казенного</w:t>
      </w:r>
      <w:r>
        <w:rPr>
          <w:sz w:val="24"/>
        </w:rPr>
        <w:t xml:space="preserve"> </w:t>
      </w:r>
      <w:r>
        <w:rPr>
          <w:sz w:val="24"/>
        </w:rPr>
        <w:t xml:space="preserve">общеобразовательного учреждения </w:t>
      </w:r>
      <w:r>
        <w:rPr>
          <w:sz w:val="24"/>
        </w:rPr>
        <w:t>Матросская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основная </w:t>
      </w:r>
      <w:r>
        <w:rPr>
          <w:sz w:val="24"/>
        </w:rPr>
        <w:t xml:space="preserve"> общеобразовательная</w:t>
      </w:r>
      <w:proofErr w:type="gramEnd"/>
      <w:r>
        <w:rPr>
          <w:sz w:val="24"/>
        </w:rPr>
        <w:t xml:space="preserve"> школа (далее –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.).</w:t>
      </w:r>
    </w:p>
    <w:p w14:paraId="360DEB0A" w14:textId="77777777" w:rsidR="00E95E42" w:rsidRDefault="00E95E42">
      <w:pPr>
        <w:pStyle w:val="a3"/>
        <w:spacing w:before="5"/>
        <w:ind w:left="0"/>
      </w:pPr>
    </w:p>
    <w:p w14:paraId="4EFEA7E9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pacing w:val="-5"/>
          <w:sz w:val="24"/>
        </w:rPr>
        <w:t>с:</w:t>
      </w:r>
    </w:p>
    <w:p w14:paraId="1A7C8836" w14:textId="77777777" w:rsidR="00E95E42" w:rsidRDefault="00E95E42">
      <w:pPr>
        <w:pStyle w:val="a3"/>
        <w:spacing w:before="4"/>
        <w:ind w:left="0"/>
      </w:pPr>
    </w:p>
    <w:p w14:paraId="36824F0B" w14:textId="77777777" w:rsidR="00E95E42" w:rsidRDefault="00704731">
      <w:pPr>
        <w:pStyle w:val="a4"/>
        <w:numPr>
          <w:ilvl w:val="0"/>
          <w:numId w:val="2"/>
        </w:numPr>
        <w:tabs>
          <w:tab w:val="left" w:pos="1005"/>
          <w:tab w:val="left" w:pos="1065"/>
        </w:tabs>
        <w:spacing w:before="1"/>
        <w:ind w:right="1282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Федерации»,</w:t>
      </w:r>
    </w:p>
    <w:p w14:paraId="401F2127" w14:textId="77777777" w:rsidR="00E95E42" w:rsidRDefault="00704731">
      <w:pPr>
        <w:pStyle w:val="a4"/>
        <w:numPr>
          <w:ilvl w:val="0"/>
          <w:numId w:val="2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субъектов</w:t>
      </w:r>
    </w:p>
    <w:p w14:paraId="0547ABF0" w14:textId="77777777" w:rsidR="00E95E42" w:rsidRDefault="00704731">
      <w:pPr>
        <w:pStyle w:val="a3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осуществляющим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сфере</w:t>
      </w:r>
    </w:p>
    <w:p w14:paraId="299BD6B4" w14:textId="77777777" w:rsidR="00E95E42" w:rsidRDefault="00704731">
      <w:pPr>
        <w:pStyle w:val="a3"/>
      </w:pPr>
      <w:r>
        <w:t>образования,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осуществляющих классное руководство в общеобразовательных организациях от 12.05.2020 № б/н;</w:t>
      </w:r>
    </w:p>
    <w:p w14:paraId="5A8879ED" w14:textId="77777777" w:rsidR="00E95E42" w:rsidRDefault="00704731">
      <w:pPr>
        <w:pStyle w:val="a4"/>
        <w:numPr>
          <w:ilvl w:val="0"/>
          <w:numId w:val="2"/>
        </w:numPr>
        <w:tabs>
          <w:tab w:val="left" w:pos="1005"/>
        </w:tabs>
        <w:ind w:left="1005" w:hanging="360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z w:val="24"/>
        </w:rPr>
        <w:t>ами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</w:p>
    <w:p w14:paraId="40BA5E53" w14:textId="77777777" w:rsidR="00E95E42" w:rsidRDefault="00E95E42">
      <w:pPr>
        <w:pStyle w:val="a3"/>
        <w:spacing w:before="3"/>
        <w:ind w:left="0"/>
      </w:pPr>
    </w:p>
    <w:p w14:paraId="48C17F34" w14:textId="4519C97C" w:rsidR="00E95E42" w:rsidRDefault="00704731">
      <w:pPr>
        <w:pStyle w:val="a4"/>
        <w:numPr>
          <w:ilvl w:val="1"/>
          <w:numId w:val="1"/>
        </w:numPr>
        <w:tabs>
          <w:tab w:val="left" w:pos="910"/>
        </w:tabs>
        <w:ind w:right="115" w:firstLine="163"/>
        <w:jc w:val="both"/>
        <w:rPr>
          <w:sz w:val="24"/>
        </w:rPr>
      </w:pPr>
      <w:r>
        <w:rPr>
          <w:sz w:val="24"/>
        </w:rPr>
        <w:t xml:space="preserve">Классными </w:t>
      </w:r>
      <w:r>
        <w:rPr>
          <w:sz w:val="24"/>
        </w:rPr>
        <w:t>руководителями являются педагогические 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</w:t>
      </w:r>
      <w:r>
        <w:rPr>
          <w:sz w:val="24"/>
        </w:rPr>
        <w:t>Федерации».</w:t>
      </w:r>
    </w:p>
    <w:p w14:paraId="4239BAB1" w14:textId="77777777" w:rsidR="00E95E42" w:rsidRDefault="00E95E42">
      <w:pPr>
        <w:pStyle w:val="a3"/>
        <w:spacing w:before="5"/>
        <w:ind w:left="0"/>
      </w:pPr>
    </w:p>
    <w:p w14:paraId="3BBBF91C" w14:textId="77777777" w:rsidR="00E95E42" w:rsidRDefault="00704731">
      <w:pPr>
        <w:pStyle w:val="a4"/>
        <w:numPr>
          <w:ilvl w:val="1"/>
          <w:numId w:val="1"/>
        </w:numPr>
        <w:tabs>
          <w:tab w:val="left" w:pos="769"/>
        </w:tabs>
        <w:ind w:right="115" w:firstLine="0"/>
        <w:jc w:val="both"/>
        <w:rPr>
          <w:sz w:val="24"/>
        </w:rPr>
      </w:pPr>
      <w:r>
        <w:rPr>
          <w:sz w:val="24"/>
        </w:rPr>
        <w:t>Классное руководство распределяется администрацией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, закрепляется за работником с его согласия, исходя из интересов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, с учетом педагогического опыта, мастерства, индивидуальных особенностей.</w:t>
      </w:r>
    </w:p>
    <w:p w14:paraId="355074B9" w14:textId="77777777" w:rsidR="00E95E42" w:rsidRDefault="00E95E42">
      <w:pPr>
        <w:pStyle w:val="a3"/>
        <w:spacing w:before="2"/>
        <w:ind w:left="0"/>
      </w:pPr>
    </w:p>
    <w:p w14:paraId="6A9AB6F8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1"/>
        <w:ind w:right="903" w:firstLine="0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</w:t>
      </w:r>
    </w:p>
    <w:p w14:paraId="4C6A3929" w14:textId="77777777" w:rsidR="00E95E42" w:rsidRDefault="00704731">
      <w:pPr>
        <w:pStyle w:val="a3"/>
        <w:ind w:left="284"/>
      </w:pPr>
      <w:r>
        <w:t>добровольно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надлежащего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rPr>
          <w:spacing w:val="-2"/>
        </w:rPr>
        <w:t>оформления.</w:t>
      </w:r>
    </w:p>
    <w:p w14:paraId="221FB768" w14:textId="77777777" w:rsidR="00E95E42" w:rsidRDefault="00E95E42">
      <w:pPr>
        <w:pStyle w:val="a3"/>
        <w:spacing w:before="4"/>
        <w:ind w:left="0"/>
      </w:pPr>
    </w:p>
    <w:p w14:paraId="35CBDEA2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1"/>
        <w:ind w:right="297" w:firstLine="0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 не входит в состав его должностных обязанностей.</w:t>
      </w:r>
    </w:p>
    <w:p w14:paraId="6928BC20" w14:textId="77777777" w:rsidR="00E95E42" w:rsidRDefault="00E95E42">
      <w:pPr>
        <w:pStyle w:val="a3"/>
        <w:spacing w:before="4"/>
        <w:ind w:left="0"/>
      </w:pPr>
    </w:p>
    <w:p w14:paraId="5AC5F835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руководствуется:</w:t>
      </w:r>
    </w:p>
    <w:p w14:paraId="77CFE843" w14:textId="77777777" w:rsidR="00E95E42" w:rsidRDefault="00E95E42">
      <w:pPr>
        <w:pStyle w:val="a3"/>
        <w:spacing w:before="3"/>
        <w:ind w:left="0"/>
      </w:pPr>
    </w:p>
    <w:p w14:paraId="7E0E3877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02991D41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4703E901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spacing w:before="1"/>
        <w:ind w:right="1282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7C0EB383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348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24.07.1998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124-ФЗ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Федерации»;</w:t>
      </w:r>
    </w:p>
    <w:p w14:paraId="5B09ABDD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723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24.06.1999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120-ФЗ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несовершеннолетних»;</w:t>
      </w:r>
    </w:p>
    <w:p w14:paraId="1D13201E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1061"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436-ФЗ «О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 </w:t>
      </w:r>
      <w:r>
        <w:rPr>
          <w:sz w:val="24"/>
        </w:rPr>
        <w:t>причиняющей вред их здоровью и развитию»;</w:t>
      </w:r>
    </w:p>
    <w:p w14:paraId="01C3E8C8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728" w:hanging="360"/>
        <w:rPr>
          <w:sz w:val="24"/>
        </w:rPr>
      </w:pPr>
      <w:r>
        <w:rPr>
          <w:sz w:val="24"/>
        </w:rPr>
        <w:t>Указом Президента Российской Федерации от 07.05.2018 № 204 «О национальных 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pacing w:val="-2"/>
          <w:sz w:val="24"/>
        </w:rPr>
        <w:t>года»;</w:t>
      </w:r>
    </w:p>
    <w:p w14:paraId="53C5F7E1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641" w:hanging="360"/>
        <w:rPr>
          <w:sz w:val="24"/>
        </w:rPr>
      </w:pPr>
      <w:r>
        <w:rPr>
          <w:sz w:val="24"/>
        </w:rPr>
        <w:t>распоряжением Правительства Российской Федерации от 29.05.2015 № 996-р 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 2025 года»;</w:t>
      </w:r>
    </w:p>
    <w:p w14:paraId="6CC3478F" w14:textId="77777777" w:rsidR="00E95E42" w:rsidRDefault="00E95E42">
      <w:pPr>
        <w:rPr>
          <w:sz w:val="24"/>
        </w:rPr>
        <w:sectPr w:rsidR="00E95E42" w:rsidSect="00704731">
          <w:pgSz w:w="11910" w:h="16840"/>
          <w:pgMar w:top="880" w:right="570" w:bottom="280" w:left="680" w:header="720" w:footer="720" w:gutter="0"/>
          <w:cols w:space="720"/>
        </w:sectPr>
      </w:pPr>
    </w:p>
    <w:p w14:paraId="1A9D1B1C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spacing w:before="78"/>
        <w:ind w:right="464" w:hanging="360"/>
        <w:rPr>
          <w:sz w:val="24"/>
        </w:rPr>
      </w:pPr>
      <w:r>
        <w:rPr>
          <w:sz w:val="24"/>
        </w:rPr>
        <w:lastRenderedPageBreak/>
        <w:t>федеральными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образования;</w:t>
      </w:r>
    </w:p>
    <w:p w14:paraId="1825B2DA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  <w:tab w:val="left" w:pos="1065"/>
        </w:tabs>
        <w:ind w:right="609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11.05.2016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536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режима рабочего времени и времени отдыха педагогических и иных работников</w:t>
      </w:r>
    </w:p>
    <w:p w14:paraId="794B1914" w14:textId="77777777" w:rsidR="00E95E42" w:rsidRDefault="00704731">
      <w:pPr>
        <w:pStyle w:val="a3"/>
        <w:spacing w:before="1"/>
      </w:pPr>
      <w:r>
        <w:t>организаций,</w:t>
      </w:r>
      <w:r>
        <w:rPr>
          <w:spacing w:val="-1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rPr>
          <w:spacing w:val="-2"/>
        </w:rPr>
        <w:t>деятельность»;</w:t>
      </w:r>
    </w:p>
    <w:p w14:paraId="510E03D5" w14:textId="77777777" w:rsidR="00E95E42" w:rsidRDefault="00704731">
      <w:pPr>
        <w:pStyle w:val="a4"/>
        <w:numPr>
          <w:ilvl w:val="0"/>
          <w:numId w:val="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14:paraId="21B5EE0E" w14:textId="77777777" w:rsidR="00E95E42" w:rsidRDefault="00E95E42">
      <w:pPr>
        <w:pStyle w:val="a3"/>
        <w:spacing w:before="2"/>
        <w:ind w:left="0"/>
      </w:pPr>
    </w:p>
    <w:p w14:paraId="5B7A433C" w14:textId="77777777" w:rsidR="00E95E42" w:rsidRDefault="00704731">
      <w:pPr>
        <w:pStyle w:val="a4"/>
        <w:numPr>
          <w:ilvl w:val="1"/>
          <w:numId w:val="1"/>
        </w:numPr>
        <w:tabs>
          <w:tab w:val="left" w:pos="874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Свою </w:t>
      </w:r>
      <w:r>
        <w:rPr>
          <w:sz w:val="24"/>
        </w:rPr>
        <w:t>деятельность классный руководитель осуществляет в тесном контакте с администрацией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, органами школьного и классного ученического самоуправления, родителями (законными представителями), классным родительским комитетом, психологом, педагогом-организатором, педагогами дополнительного образования и кураторами направлений.</w:t>
      </w:r>
    </w:p>
    <w:p w14:paraId="7C723ED1" w14:textId="77777777" w:rsidR="00E95E42" w:rsidRDefault="00E95E42">
      <w:pPr>
        <w:pStyle w:val="a3"/>
        <w:spacing w:before="10"/>
        <w:ind w:left="0"/>
      </w:pPr>
    </w:p>
    <w:p w14:paraId="45E0D8F4" w14:textId="77777777" w:rsidR="00E95E42" w:rsidRDefault="00704731">
      <w:pPr>
        <w:pStyle w:val="1"/>
        <w:numPr>
          <w:ilvl w:val="0"/>
          <w:numId w:val="1"/>
        </w:numPr>
        <w:tabs>
          <w:tab w:val="left" w:pos="1357"/>
        </w:tabs>
        <w:spacing w:before="0"/>
        <w:ind w:left="1357" w:hanging="239"/>
        <w:jc w:val="left"/>
      </w:pPr>
      <w:r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rPr>
          <w:spacing w:val="-2"/>
        </w:rPr>
        <w:t>руководителя</w:t>
      </w:r>
    </w:p>
    <w:p w14:paraId="5DEFDA63" w14:textId="77777777" w:rsidR="00E95E42" w:rsidRDefault="00E95E42">
      <w:pPr>
        <w:pStyle w:val="a3"/>
        <w:ind w:left="0"/>
        <w:rPr>
          <w:b/>
        </w:rPr>
      </w:pPr>
    </w:p>
    <w:p w14:paraId="5599E852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right="522" w:firstLine="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 целями и принципами воспитания, социализации и развития личности обучающихся,</w:t>
      </w:r>
    </w:p>
    <w:p w14:paraId="0C728243" w14:textId="77777777" w:rsidR="00E95E42" w:rsidRDefault="00704731">
      <w:pPr>
        <w:pStyle w:val="a3"/>
        <w:ind w:left="284"/>
      </w:pPr>
      <w:r>
        <w:t>изложенными в Федеральном законе от 29.12.2012 № 273-ФЗ «Об образовании в Российской Федерации»,</w:t>
      </w:r>
      <w:r>
        <w:rPr>
          <w:spacing w:val="-4"/>
        </w:rPr>
        <w:t xml:space="preserve"> </w:t>
      </w:r>
      <w:r>
        <w:t>Указе</w:t>
      </w:r>
      <w:r>
        <w:rPr>
          <w:spacing w:val="-5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07.05.2018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204 «О</w:t>
      </w:r>
      <w:r>
        <w:rPr>
          <w:spacing w:val="-2"/>
        </w:rPr>
        <w:t xml:space="preserve"> </w:t>
      </w:r>
      <w:r>
        <w:t xml:space="preserve">национальных целях и </w:t>
      </w:r>
      <w:r>
        <w:t>стратегических задачах развития Российской Федерации на период до 2024 года» и</w:t>
      </w:r>
    </w:p>
    <w:p w14:paraId="1FFBEA1B" w14:textId="77777777" w:rsidR="00E95E42" w:rsidRDefault="00704731">
      <w:pPr>
        <w:pStyle w:val="a3"/>
        <w:spacing w:before="3" w:line="237" w:lineRule="auto"/>
        <w:ind w:left="284"/>
      </w:pPr>
      <w:r>
        <w:t>распоряжении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29.05.2015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996-р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 Стратегии развития воспитания в Российской Федерации на период до 2025 года».</w:t>
      </w:r>
    </w:p>
    <w:p w14:paraId="1E50D644" w14:textId="77777777" w:rsidR="00E95E42" w:rsidRDefault="00E95E42">
      <w:pPr>
        <w:pStyle w:val="a3"/>
        <w:spacing w:before="5"/>
        <w:ind w:left="0"/>
      </w:pPr>
    </w:p>
    <w:p w14:paraId="1E38BAFC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right="275" w:firstLine="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семейными и общественными духовно-нравственными и социокультурными ценностями.</w:t>
      </w:r>
    </w:p>
    <w:p w14:paraId="016A0594" w14:textId="77777777" w:rsidR="00E95E42" w:rsidRDefault="00E95E42">
      <w:pPr>
        <w:pStyle w:val="a3"/>
        <w:spacing w:before="6"/>
        <w:ind w:left="0"/>
      </w:pPr>
    </w:p>
    <w:p w14:paraId="5B64C2CD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right="274" w:firstLine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социально-значимых задач и содержания воспитания и успешной социализации обучающихся:</w:t>
      </w:r>
    </w:p>
    <w:p w14:paraId="4392099E" w14:textId="77777777" w:rsidR="00E95E42" w:rsidRDefault="00E95E42">
      <w:pPr>
        <w:pStyle w:val="a3"/>
        <w:spacing w:before="2"/>
        <w:ind w:left="0"/>
      </w:pPr>
    </w:p>
    <w:p w14:paraId="5487BADA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  <w:tab w:val="left" w:pos="1065"/>
        </w:tabs>
        <w:ind w:right="1664" w:hanging="360"/>
        <w:rPr>
          <w:sz w:val="24"/>
        </w:rPr>
      </w:pPr>
      <w:r>
        <w:rPr>
          <w:sz w:val="24"/>
        </w:rPr>
        <w:t>опора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 исторические и национально-культурные традиции;</w:t>
      </w:r>
    </w:p>
    <w:p w14:paraId="76182FD5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  <w:tab w:val="left" w:pos="1065"/>
        </w:tabs>
        <w:ind w:right="79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воспитания личности гражданина России;</w:t>
      </w:r>
    </w:p>
    <w:p w14:paraId="18EFFB23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498231D3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</w:tabs>
        <w:ind w:left="1005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22BE49C4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9209D12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336B692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  <w:tab w:val="left" w:pos="1065"/>
        </w:tabs>
        <w:spacing w:before="1"/>
        <w:ind w:right="387" w:hanging="360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обучающихся;</w:t>
      </w:r>
    </w:p>
    <w:p w14:paraId="1506E2C6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  <w:tab w:val="left" w:pos="1065"/>
        </w:tabs>
        <w:ind w:right="660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том числе </w:t>
      </w:r>
      <w:r>
        <w:rPr>
          <w:sz w:val="24"/>
        </w:rPr>
        <w:t>гарантий доступности ресурсов системы образования;</w:t>
      </w:r>
    </w:p>
    <w:p w14:paraId="4436706A" w14:textId="77777777" w:rsidR="00E95E42" w:rsidRDefault="00704731">
      <w:pPr>
        <w:pStyle w:val="a4"/>
        <w:numPr>
          <w:ilvl w:val="0"/>
          <w:numId w:val="4"/>
        </w:numPr>
        <w:tabs>
          <w:tab w:val="left" w:pos="1005"/>
          <w:tab w:val="left" w:pos="1065"/>
        </w:tabs>
        <w:ind w:right="1181" w:hanging="360"/>
        <w:rPr>
          <w:sz w:val="24"/>
        </w:rPr>
      </w:pPr>
      <w:r>
        <w:rPr>
          <w:sz w:val="24"/>
        </w:rPr>
        <w:t>кооперация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 государства, образовательных и научных организаций).</w:t>
      </w:r>
    </w:p>
    <w:p w14:paraId="77836BF8" w14:textId="77777777" w:rsidR="00E95E42" w:rsidRDefault="00E95E42">
      <w:pPr>
        <w:pStyle w:val="a3"/>
        <w:spacing w:before="5"/>
        <w:ind w:left="0"/>
      </w:pPr>
    </w:p>
    <w:p w14:paraId="07D204A7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руководителя:</w:t>
      </w:r>
    </w:p>
    <w:p w14:paraId="1F094260" w14:textId="77777777" w:rsidR="00E95E42" w:rsidRDefault="00E95E42">
      <w:pPr>
        <w:pStyle w:val="a3"/>
        <w:spacing w:before="5"/>
        <w:ind w:left="0"/>
      </w:pPr>
    </w:p>
    <w:p w14:paraId="41443032" w14:textId="77777777" w:rsidR="00E95E42" w:rsidRDefault="00704731">
      <w:pPr>
        <w:pStyle w:val="a4"/>
        <w:numPr>
          <w:ilvl w:val="0"/>
          <w:numId w:val="5"/>
        </w:numPr>
        <w:tabs>
          <w:tab w:val="left" w:pos="1005"/>
          <w:tab w:val="left" w:pos="1065"/>
        </w:tabs>
        <w:ind w:right="1561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 гуманизации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</w:p>
    <w:p w14:paraId="6FF9C767" w14:textId="77777777" w:rsidR="00E95E42" w:rsidRDefault="00704731">
      <w:pPr>
        <w:pStyle w:val="a3"/>
        <w:ind w:right="464"/>
      </w:pPr>
      <w:r>
        <w:t>обучающихся,</w:t>
      </w:r>
      <w:r>
        <w:rPr>
          <w:spacing w:val="-6"/>
        </w:rPr>
        <w:t xml:space="preserve"> </w:t>
      </w:r>
      <w:r>
        <w:t>детско-взрослого</w:t>
      </w:r>
      <w:r>
        <w:rPr>
          <w:spacing w:val="-6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основанного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 xml:space="preserve">взаимного уважения и взаимопомощи, </w:t>
      </w:r>
      <w:r>
        <w:t>ответственности, коллективизма и социальной</w:t>
      </w:r>
    </w:p>
    <w:p w14:paraId="5C63A111" w14:textId="77777777" w:rsidR="00E95E42" w:rsidRDefault="00704731">
      <w:pPr>
        <w:pStyle w:val="a3"/>
      </w:pPr>
      <w:r>
        <w:t>солидарности,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травли,</w:t>
      </w:r>
      <w:r>
        <w:rPr>
          <w:spacing w:val="-4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 xml:space="preserve">проявления </w:t>
      </w:r>
      <w:r>
        <w:rPr>
          <w:spacing w:val="-2"/>
        </w:rPr>
        <w:t>жестокости;</w:t>
      </w:r>
    </w:p>
    <w:p w14:paraId="752703AE" w14:textId="77777777" w:rsidR="00E95E42" w:rsidRDefault="00E95E42">
      <w:pPr>
        <w:sectPr w:rsidR="00E95E42">
          <w:pgSz w:w="11910" w:h="16840"/>
          <w:pgMar w:top="860" w:right="840" w:bottom="280" w:left="680" w:header="720" w:footer="720" w:gutter="0"/>
          <w:cols w:space="720"/>
        </w:sectPr>
      </w:pPr>
    </w:p>
    <w:p w14:paraId="74C529BC" w14:textId="77777777" w:rsidR="00E95E42" w:rsidRDefault="00704731">
      <w:pPr>
        <w:pStyle w:val="a4"/>
        <w:numPr>
          <w:ilvl w:val="0"/>
          <w:numId w:val="5"/>
        </w:numPr>
        <w:tabs>
          <w:tab w:val="left" w:pos="1005"/>
        </w:tabs>
        <w:spacing w:before="78"/>
        <w:ind w:left="100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развития,</w:t>
      </w:r>
    </w:p>
    <w:p w14:paraId="4ADF177E" w14:textId="77777777" w:rsidR="00E95E42" w:rsidRDefault="00704731">
      <w:pPr>
        <w:pStyle w:val="a3"/>
      </w:pPr>
      <w:r>
        <w:t>основанного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духовных ценностей и практической готовности им следовать;</w:t>
      </w:r>
    </w:p>
    <w:p w14:paraId="6B9522E6" w14:textId="77777777" w:rsidR="00E95E42" w:rsidRDefault="00704731">
      <w:pPr>
        <w:pStyle w:val="a4"/>
        <w:numPr>
          <w:ilvl w:val="0"/>
          <w:numId w:val="5"/>
        </w:numPr>
        <w:tabs>
          <w:tab w:val="left" w:pos="1005"/>
        </w:tabs>
        <w:spacing w:before="1"/>
        <w:ind w:left="100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к</w:t>
      </w:r>
    </w:p>
    <w:p w14:paraId="5368C17F" w14:textId="77777777" w:rsidR="00E95E42" w:rsidRDefault="00704731">
      <w:pPr>
        <w:pStyle w:val="a3"/>
      </w:pPr>
      <w:r>
        <w:t>негативным явлениям окружающей социальной действительности, в частности по отношению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кибербуллингу</w:t>
      </w:r>
      <w:proofErr w:type="spellEnd"/>
      <w:r>
        <w:t>,</w:t>
      </w:r>
      <w:r>
        <w:rPr>
          <w:spacing w:val="-7"/>
        </w:rPr>
        <w:t xml:space="preserve"> </w:t>
      </w:r>
      <w:r>
        <w:t>деструктивным</w:t>
      </w:r>
      <w:r>
        <w:rPr>
          <w:spacing w:val="-7"/>
        </w:rPr>
        <w:t xml:space="preserve"> </w:t>
      </w:r>
      <w:r>
        <w:t>сетевым</w:t>
      </w:r>
      <w:r>
        <w:rPr>
          <w:spacing w:val="-8"/>
        </w:rPr>
        <w:t xml:space="preserve"> </w:t>
      </w:r>
      <w:r>
        <w:t>сообществам,</w:t>
      </w:r>
      <w:r>
        <w:rPr>
          <w:spacing w:val="-5"/>
        </w:rPr>
        <w:t xml:space="preserve"> </w:t>
      </w:r>
      <w:r>
        <w:t>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14:paraId="74D40D5C" w14:textId="77777777" w:rsidR="00E95E42" w:rsidRDefault="00704731">
      <w:pPr>
        <w:pStyle w:val="a4"/>
        <w:numPr>
          <w:ilvl w:val="0"/>
          <w:numId w:val="5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чувства</w:t>
      </w:r>
    </w:p>
    <w:p w14:paraId="061175AA" w14:textId="77777777" w:rsidR="00E95E42" w:rsidRDefault="00704731">
      <w:pPr>
        <w:pStyle w:val="a3"/>
      </w:pP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страну,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историко-культурной</w:t>
      </w:r>
      <w:r>
        <w:rPr>
          <w:spacing w:val="-4"/>
        </w:rPr>
        <w:t xml:space="preserve"> </w:t>
      </w:r>
      <w:r>
        <w:t>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14:paraId="66DBBC51" w14:textId="77777777" w:rsidR="00E95E42" w:rsidRDefault="00704731">
      <w:pPr>
        <w:pStyle w:val="a4"/>
        <w:numPr>
          <w:ilvl w:val="0"/>
          <w:numId w:val="5"/>
        </w:numPr>
        <w:tabs>
          <w:tab w:val="left" w:pos="1005"/>
          <w:tab w:val="left" w:pos="1065"/>
        </w:tabs>
        <w:ind w:right="65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16D46D29" w14:textId="77777777" w:rsidR="00E95E42" w:rsidRDefault="00E95E42">
      <w:pPr>
        <w:pStyle w:val="a3"/>
        <w:spacing w:before="3"/>
        <w:ind w:left="0"/>
      </w:pPr>
    </w:p>
    <w:p w14:paraId="6E6C696D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задач:</w:t>
      </w:r>
    </w:p>
    <w:p w14:paraId="501568E4" w14:textId="77777777" w:rsidR="00E95E42" w:rsidRDefault="00E95E42">
      <w:pPr>
        <w:pStyle w:val="a3"/>
        <w:spacing w:before="4"/>
        <w:ind w:left="0"/>
      </w:pPr>
    </w:p>
    <w:p w14:paraId="6065DB0D" w14:textId="77777777" w:rsidR="00E95E42" w:rsidRDefault="00704731">
      <w:pPr>
        <w:pStyle w:val="a4"/>
        <w:numPr>
          <w:ilvl w:val="0"/>
          <w:numId w:val="6"/>
        </w:numPr>
        <w:tabs>
          <w:tab w:val="left" w:pos="1005"/>
          <w:tab w:val="left" w:pos="1065"/>
        </w:tabs>
        <w:spacing w:before="1"/>
        <w:ind w:right="379" w:hanging="36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 нравственного воспитания и развития личности обучающихся на основе опыта и</w:t>
      </w:r>
    </w:p>
    <w:p w14:paraId="3E9174F6" w14:textId="77777777" w:rsidR="00E95E42" w:rsidRDefault="00704731">
      <w:pPr>
        <w:pStyle w:val="a3"/>
      </w:pPr>
      <w:r>
        <w:t xml:space="preserve">традиций отечественной </w:t>
      </w:r>
      <w:r>
        <w:t>педагогики, активного освоения успешных современных воспитательных</w:t>
      </w:r>
      <w:r>
        <w:rPr>
          <w:spacing w:val="-5"/>
        </w:rPr>
        <w:t xml:space="preserve"> </w:t>
      </w:r>
      <w:r>
        <w:t>практик,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компетентности;</w:t>
      </w:r>
    </w:p>
    <w:p w14:paraId="6D40E924" w14:textId="77777777" w:rsidR="00E95E42" w:rsidRDefault="00704731">
      <w:pPr>
        <w:pStyle w:val="a4"/>
        <w:numPr>
          <w:ilvl w:val="0"/>
          <w:numId w:val="6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социализации</w:t>
      </w:r>
    </w:p>
    <w:p w14:paraId="6E3CF9DE" w14:textId="77777777" w:rsidR="00E95E42" w:rsidRDefault="00704731">
      <w:pPr>
        <w:pStyle w:val="a3"/>
      </w:pP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4"/>
        </w:rPr>
        <w:t xml:space="preserve"> </w:t>
      </w:r>
      <w:r>
        <w:rPr>
          <w:spacing w:val="-2"/>
        </w:rPr>
        <w:t>партнерства;</w:t>
      </w:r>
    </w:p>
    <w:p w14:paraId="344ABA27" w14:textId="77777777" w:rsidR="00E95E42" w:rsidRDefault="00704731">
      <w:pPr>
        <w:pStyle w:val="a4"/>
        <w:numPr>
          <w:ilvl w:val="0"/>
          <w:numId w:val="6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</w:p>
    <w:p w14:paraId="31D4316D" w14:textId="77777777" w:rsidR="00E95E42" w:rsidRDefault="00704731">
      <w:pPr>
        <w:pStyle w:val="a3"/>
      </w:pPr>
      <w:r>
        <w:t>обучающихся,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вопросах информационной безопасности детей, методах ограничения доступности </w:t>
      </w:r>
      <w:r>
        <w:t>интернет-</w:t>
      </w:r>
    </w:p>
    <w:p w14:paraId="3478F279" w14:textId="77777777" w:rsidR="00E95E42" w:rsidRDefault="00704731">
      <w:pPr>
        <w:pStyle w:val="a3"/>
      </w:pPr>
      <w:r>
        <w:t>ресурсов,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причиняющую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1EFAD790" w14:textId="77777777" w:rsidR="00E95E42" w:rsidRDefault="00704731">
      <w:pPr>
        <w:pStyle w:val="a4"/>
        <w:numPr>
          <w:ilvl w:val="0"/>
          <w:numId w:val="6"/>
        </w:numPr>
        <w:tabs>
          <w:tab w:val="left" w:pos="1005"/>
        </w:tabs>
        <w:ind w:left="1005" w:right="116" w:hanging="360"/>
        <w:jc w:val="both"/>
        <w:rPr>
          <w:sz w:val="24"/>
        </w:rPr>
      </w:pPr>
      <w:r>
        <w:rPr>
          <w:sz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14:paraId="182C6D5B" w14:textId="77777777" w:rsidR="00E95E42" w:rsidRDefault="00704731">
      <w:pPr>
        <w:pStyle w:val="a4"/>
        <w:numPr>
          <w:ilvl w:val="0"/>
          <w:numId w:val="6"/>
        </w:numPr>
        <w:tabs>
          <w:tab w:val="left" w:pos="1004"/>
          <w:tab w:val="left" w:pos="1065"/>
        </w:tabs>
        <w:ind w:right="1286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трудной жизненной ситуации.</w:t>
      </w:r>
    </w:p>
    <w:p w14:paraId="7B6BFED1" w14:textId="77777777" w:rsidR="00E95E42" w:rsidRDefault="00E95E42">
      <w:pPr>
        <w:pStyle w:val="a3"/>
        <w:spacing w:before="3"/>
        <w:ind w:left="0"/>
      </w:pPr>
    </w:p>
    <w:p w14:paraId="791B920E" w14:textId="77777777" w:rsidR="00E95E42" w:rsidRDefault="00704731">
      <w:pPr>
        <w:pStyle w:val="a4"/>
        <w:numPr>
          <w:ilvl w:val="1"/>
          <w:numId w:val="1"/>
        </w:numPr>
        <w:tabs>
          <w:tab w:val="left" w:pos="754"/>
        </w:tabs>
        <w:spacing w:before="1"/>
        <w:ind w:right="117" w:firstLine="0"/>
        <w:jc w:val="both"/>
      </w:pPr>
      <w:r>
        <w:rPr>
          <w:sz w:val="24"/>
        </w:rPr>
        <w:t xml:space="preserve">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</w:t>
      </w:r>
      <w:r>
        <w:rPr>
          <w:sz w:val="24"/>
        </w:rPr>
        <w:t>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</w:p>
    <w:p w14:paraId="31BF2649" w14:textId="77777777" w:rsidR="00E95E42" w:rsidRDefault="00E95E42">
      <w:pPr>
        <w:pStyle w:val="a3"/>
        <w:spacing w:before="4"/>
        <w:ind w:left="0"/>
      </w:pPr>
    </w:p>
    <w:p w14:paraId="0D2C9A76" w14:textId="77777777" w:rsidR="00E95E42" w:rsidRDefault="00704731">
      <w:pPr>
        <w:pStyle w:val="a4"/>
        <w:numPr>
          <w:ilvl w:val="2"/>
          <w:numId w:val="7"/>
        </w:numPr>
        <w:tabs>
          <w:tab w:val="left" w:pos="884"/>
        </w:tabs>
        <w:ind w:left="884" w:hanging="600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блоки:</w:t>
      </w:r>
    </w:p>
    <w:p w14:paraId="032E4F7A" w14:textId="77777777" w:rsidR="00E95E42" w:rsidRDefault="00E95E42">
      <w:pPr>
        <w:pStyle w:val="a3"/>
        <w:spacing w:before="5"/>
        <w:ind w:left="0"/>
      </w:pPr>
    </w:p>
    <w:p w14:paraId="22ABAE0D" w14:textId="77777777" w:rsidR="00E95E42" w:rsidRDefault="00704731">
      <w:pPr>
        <w:pStyle w:val="a4"/>
        <w:numPr>
          <w:ilvl w:val="3"/>
          <w:numId w:val="7"/>
        </w:numPr>
        <w:tabs>
          <w:tab w:val="left" w:pos="1064"/>
        </w:tabs>
        <w:ind w:right="172" w:firstLine="0"/>
        <w:jc w:val="both"/>
        <w:rPr>
          <w:sz w:val="24"/>
        </w:rPr>
      </w:pPr>
      <w:r>
        <w:rPr>
          <w:sz w:val="24"/>
        </w:rPr>
        <w:t>Личностно-ориентированная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в классе, включая:</w:t>
      </w:r>
    </w:p>
    <w:p w14:paraId="2F40DB14" w14:textId="77777777" w:rsidR="00E95E42" w:rsidRDefault="00E95E42">
      <w:pPr>
        <w:pStyle w:val="a3"/>
        <w:spacing w:before="3"/>
        <w:ind w:left="0"/>
      </w:pPr>
    </w:p>
    <w:p w14:paraId="66215B24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447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обучающегося, в том числе путем осуществления контроля посещаемости и</w:t>
      </w:r>
    </w:p>
    <w:p w14:paraId="28B25BDB" w14:textId="77777777" w:rsidR="00E95E42" w:rsidRDefault="00704731">
      <w:pPr>
        <w:pStyle w:val="a3"/>
      </w:pPr>
      <w:r>
        <w:rPr>
          <w:spacing w:val="-2"/>
        </w:rPr>
        <w:t>успеваемости;</w:t>
      </w:r>
    </w:p>
    <w:p w14:paraId="5D7AA9FD" w14:textId="77777777" w:rsidR="00E95E42" w:rsidRDefault="00E95E42">
      <w:pPr>
        <w:sectPr w:rsidR="00E95E42">
          <w:pgSz w:w="11910" w:h="16840"/>
          <w:pgMar w:top="860" w:right="840" w:bottom="280" w:left="680" w:header="720" w:footer="720" w:gutter="0"/>
          <w:cols w:space="720"/>
        </w:sectPr>
      </w:pPr>
    </w:p>
    <w:p w14:paraId="45D8290D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spacing w:before="78"/>
        <w:ind w:right="1141" w:hanging="36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приоритетным направлениям деятельности по воспитанию и социализации;</w:t>
      </w:r>
    </w:p>
    <w:p w14:paraId="10AB9EE8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568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</w:t>
      </w:r>
      <w:r>
        <w:rPr>
          <w:spacing w:val="-2"/>
          <w:sz w:val="24"/>
        </w:rPr>
        <w:t>сообществ;</w:t>
      </w:r>
    </w:p>
    <w:p w14:paraId="22FBF330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spacing w:before="1"/>
        <w:ind w:right="307" w:hanging="360"/>
        <w:rPr>
          <w:sz w:val="24"/>
        </w:rPr>
      </w:pPr>
      <w:r>
        <w:rPr>
          <w:sz w:val="24"/>
        </w:rPr>
        <w:t>осуществление индивидуальной поддержки каждого обучающегося класса на основе 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жизни и семейного воспитания, социокультурной ситуации развития ребенка в </w:t>
      </w:r>
      <w:r>
        <w:rPr>
          <w:sz w:val="24"/>
        </w:rPr>
        <w:t>семье;</w:t>
      </w:r>
    </w:p>
    <w:p w14:paraId="36AD4829" w14:textId="77777777" w:rsidR="00E95E42" w:rsidRDefault="00704731">
      <w:pPr>
        <w:pStyle w:val="a4"/>
        <w:numPr>
          <w:ilvl w:val="4"/>
          <w:numId w:val="7"/>
        </w:numPr>
        <w:tabs>
          <w:tab w:val="left" w:pos="1004"/>
          <w:tab w:val="left" w:pos="1065"/>
        </w:tabs>
        <w:ind w:right="629" w:hanging="36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0B630ED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1953" w:hanging="36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 психологической помощи;</w:t>
      </w:r>
    </w:p>
    <w:p w14:paraId="587FBA61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1752" w:hanging="360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табакокурения, употребления вредных для здоровья веществ;</w:t>
      </w:r>
    </w:p>
    <w:p w14:paraId="371E039D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spacing w:line="275" w:lineRule="exact"/>
        <w:ind w:left="100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157D78DA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spacing w:line="275" w:lineRule="exact"/>
        <w:ind w:left="1005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образовательными</w:t>
      </w:r>
    </w:p>
    <w:p w14:paraId="0991FC5F" w14:textId="77777777" w:rsidR="00E95E42" w:rsidRDefault="00704731">
      <w:pPr>
        <w:pStyle w:val="a3"/>
      </w:pPr>
      <w:r>
        <w:t>результатами</w:t>
      </w:r>
      <w:r>
        <w:rPr>
          <w:spacing w:val="-4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 xml:space="preserve">познавательных </w:t>
      </w:r>
      <w:r>
        <w:rPr>
          <w:spacing w:val="-2"/>
        </w:rPr>
        <w:t>интересов;</w:t>
      </w:r>
    </w:p>
    <w:p w14:paraId="408B6C54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1542" w:hanging="360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талантливых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способностей;</w:t>
      </w:r>
    </w:p>
    <w:p w14:paraId="3FC7A59D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spacing w:before="1"/>
        <w:ind w:right="312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гарантий доступности ресурсов системы образования.</w:t>
      </w:r>
    </w:p>
    <w:p w14:paraId="69293C5E" w14:textId="77777777" w:rsidR="00E95E42" w:rsidRDefault="00E95E42">
      <w:pPr>
        <w:pStyle w:val="a3"/>
        <w:spacing w:before="4"/>
        <w:ind w:left="0"/>
      </w:pPr>
    </w:p>
    <w:p w14:paraId="6DFDD529" w14:textId="77777777" w:rsidR="00E95E42" w:rsidRDefault="00704731">
      <w:pPr>
        <w:pStyle w:val="a4"/>
        <w:numPr>
          <w:ilvl w:val="3"/>
          <w:numId w:val="7"/>
        </w:numPr>
        <w:tabs>
          <w:tab w:val="left" w:pos="1064"/>
        </w:tabs>
        <w:ind w:right="320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классом как социальной группой, включая:</w:t>
      </w:r>
    </w:p>
    <w:p w14:paraId="3DE77F21" w14:textId="77777777" w:rsidR="00E95E42" w:rsidRDefault="00E95E42">
      <w:pPr>
        <w:pStyle w:val="a3"/>
        <w:spacing w:before="5"/>
        <w:ind w:left="0"/>
      </w:pPr>
    </w:p>
    <w:p w14:paraId="7504EAEE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spacing w:before="1"/>
        <w:ind w:left="100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58B59369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793" w:hanging="360"/>
        <w:rPr>
          <w:sz w:val="24"/>
        </w:rPr>
      </w:pPr>
      <w:r>
        <w:rPr>
          <w:sz w:val="24"/>
        </w:rPr>
        <w:t>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8E51329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653" w:hanging="360"/>
        <w:rPr>
          <w:sz w:val="24"/>
        </w:rPr>
      </w:pPr>
      <w:r>
        <w:rPr>
          <w:sz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активной гражданской позиции, патриотизму, чувству ответственности за будущее 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спортивной, исследовательской, творческой и иной деятельности;</w:t>
      </w:r>
    </w:p>
    <w:p w14:paraId="171CFAF1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1207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4DD3AA5E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spacing w:before="1"/>
        <w:ind w:right="404" w:hanging="360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угрозу физическому и психическому здоровью обучающихся;</w:t>
      </w:r>
    </w:p>
    <w:p w14:paraId="4C3BC88A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514" w:hanging="360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форм проявления жестокости, насилия, травли в детском коллективе.</w:t>
      </w:r>
    </w:p>
    <w:p w14:paraId="2C8941A8" w14:textId="77777777" w:rsidR="00E95E42" w:rsidRDefault="00E95E42">
      <w:pPr>
        <w:pStyle w:val="a3"/>
        <w:spacing w:before="2"/>
        <w:ind w:left="0"/>
      </w:pPr>
    </w:p>
    <w:p w14:paraId="28A8969C" w14:textId="77777777" w:rsidR="00E95E42" w:rsidRDefault="00704731">
      <w:pPr>
        <w:pStyle w:val="a4"/>
        <w:numPr>
          <w:ilvl w:val="3"/>
          <w:numId w:val="7"/>
        </w:numPr>
        <w:tabs>
          <w:tab w:val="left" w:pos="1064"/>
        </w:tabs>
        <w:ind w:right="1150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обучающихся, включая:</w:t>
      </w:r>
    </w:p>
    <w:p w14:paraId="66A6AA92" w14:textId="77777777" w:rsidR="00E95E42" w:rsidRDefault="00E95E42">
      <w:pPr>
        <w:pStyle w:val="a3"/>
        <w:spacing w:before="5"/>
        <w:ind w:left="0"/>
      </w:pPr>
    </w:p>
    <w:p w14:paraId="22EAA352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912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интересах, </w:t>
      </w:r>
      <w:r>
        <w:rPr>
          <w:sz w:val="24"/>
        </w:rPr>
        <w:t>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1E883311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678" w:hanging="360"/>
        <w:rPr>
          <w:sz w:val="24"/>
        </w:rPr>
      </w:pP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 осуществления образовательного процесса в течение учебного года, основных</w:t>
      </w:r>
    </w:p>
    <w:p w14:paraId="6A1BE871" w14:textId="77777777" w:rsidR="00E95E42" w:rsidRDefault="00E95E42">
      <w:pPr>
        <w:rPr>
          <w:sz w:val="24"/>
        </w:rPr>
        <w:sectPr w:rsidR="00E95E42">
          <w:pgSz w:w="11910" w:h="16840"/>
          <w:pgMar w:top="860" w:right="840" w:bottom="280" w:left="680" w:header="720" w:footer="720" w:gutter="0"/>
          <w:cols w:space="720"/>
        </w:sectPr>
      </w:pPr>
    </w:p>
    <w:p w14:paraId="4BB12C03" w14:textId="77777777" w:rsidR="00E95E42" w:rsidRDefault="00704731">
      <w:pPr>
        <w:pStyle w:val="a3"/>
        <w:spacing w:before="78"/>
        <w:ind w:right="1053"/>
        <w:jc w:val="both"/>
      </w:pPr>
      <w:r>
        <w:lastRenderedPageBreak/>
        <w:t>содержательных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изменениях,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и событиях жизни класса;</w:t>
      </w:r>
    </w:p>
    <w:p w14:paraId="66F25DAF" w14:textId="77777777" w:rsidR="00E95E42" w:rsidRDefault="00704731">
      <w:pPr>
        <w:pStyle w:val="a4"/>
        <w:numPr>
          <w:ilvl w:val="4"/>
          <w:numId w:val="7"/>
        </w:numPr>
        <w:tabs>
          <w:tab w:val="left" w:pos="1004"/>
          <w:tab w:val="left" w:pos="1065"/>
        </w:tabs>
        <w:ind w:right="1350" w:hanging="360"/>
        <w:jc w:val="both"/>
        <w:rPr>
          <w:sz w:val="24"/>
        </w:rPr>
      </w:pP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14:paraId="7B00E04E" w14:textId="77777777" w:rsidR="00E95E42" w:rsidRDefault="00704731">
      <w:pPr>
        <w:pStyle w:val="a4"/>
        <w:numPr>
          <w:ilvl w:val="4"/>
          <w:numId w:val="7"/>
        </w:numPr>
        <w:tabs>
          <w:tab w:val="left" w:pos="1004"/>
        </w:tabs>
        <w:spacing w:before="1"/>
        <w:ind w:left="1004" w:hanging="29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(законных</w:t>
      </w:r>
    </w:p>
    <w:p w14:paraId="6BAA1974" w14:textId="77777777" w:rsidR="00E95E42" w:rsidRDefault="00704731">
      <w:pPr>
        <w:pStyle w:val="a3"/>
        <w:ind w:right="443"/>
        <w:jc w:val="both"/>
      </w:pPr>
      <w:r>
        <w:t>представителей)</w:t>
      </w:r>
      <w:r>
        <w:rPr>
          <w:spacing w:val="-7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 xml:space="preserve">консультативной помощи по вопросам обучения и воспитания, </w:t>
      </w:r>
      <w:r>
        <w:t>личностного развития детей.</w:t>
      </w:r>
    </w:p>
    <w:p w14:paraId="779F6090" w14:textId="77777777" w:rsidR="00E95E42" w:rsidRDefault="00E95E42">
      <w:pPr>
        <w:pStyle w:val="a3"/>
        <w:spacing w:before="2"/>
        <w:ind w:left="0"/>
      </w:pPr>
    </w:p>
    <w:p w14:paraId="38486408" w14:textId="77777777" w:rsidR="00E95E42" w:rsidRDefault="00704731">
      <w:pPr>
        <w:pStyle w:val="a4"/>
        <w:numPr>
          <w:ilvl w:val="3"/>
          <w:numId w:val="7"/>
        </w:numPr>
        <w:tabs>
          <w:tab w:val="left" w:pos="1064"/>
        </w:tabs>
        <w:ind w:right="724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 коллективом, включая:</w:t>
      </w:r>
    </w:p>
    <w:p w14:paraId="4C325A27" w14:textId="77777777" w:rsidR="00E95E42" w:rsidRDefault="00E95E42">
      <w:pPr>
        <w:pStyle w:val="a3"/>
        <w:spacing w:before="5"/>
        <w:ind w:left="0"/>
      </w:pPr>
    </w:p>
    <w:p w14:paraId="42B95C70" w14:textId="77777777" w:rsidR="00E95E42" w:rsidRDefault="00704731">
      <w:pPr>
        <w:pStyle w:val="a4"/>
        <w:numPr>
          <w:ilvl w:val="4"/>
          <w:numId w:val="7"/>
        </w:numPr>
        <w:tabs>
          <w:tab w:val="left" w:pos="1004"/>
          <w:tab w:val="left" w:pos="1065"/>
        </w:tabs>
        <w:ind w:right="790" w:hanging="3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единых педагогических требований, целей, задач и </w:t>
      </w:r>
      <w:r>
        <w:rPr>
          <w:sz w:val="24"/>
        </w:rPr>
        <w:t>подходов к обучению и воспитанию;</w:t>
      </w:r>
    </w:p>
    <w:p w14:paraId="5C1C1F75" w14:textId="77777777" w:rsidR="00E95E42" w:rsidRDefault="00704731">
      <w:pPr>
        <w:pStyle w:val="a4"/>
        <w:numPr>
          <w:ilvl w:val="4"/>
          <w:numId w:val="7"/>
        </w:numPr>
        <w:tabs>
          <w:tab w:val="left" w:pos="1004"/>
          <w:tab w:val="left" w:pos="1065"/>
        </w:tabs>
        <w:spacing w:before="1"/>
        <w:ind w:right="299" w:hanging="360"/>
        <w:jc w:val="both"/>
        <w:rPr>
          <w:sz w:val="24"/>
        </w:rPr>
      </w:pPr>
      <w:r>
        <w:rPr>
          <w:sz w:val="24"/>
        </w:rPr>
        <w:t>взаимодействие с администрацией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pacing w:val="40"/>
          <w:sz w:val="24"/>
        </w:rPr>
        <w:t xml:space="preserve"> </w:t>
      </w:r>
      <w:r>
        <w:rPr>
          <w:sz w:val="24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3DEFC57D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1123" w:hanging="360"/>
        <w:rPr>
          <w:sz w:val="24"/>
        </w:rPr>
      </w:pPr>
      <w:r>
        <w:rPr>
          <w:sz w:val="24"/>
        </w:rPr>
        <w:t>взаимодействие с педагогом-психологом, социальным педагогом и педагогами 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32781B29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дополнительного</w:t>
      </w:r>
    </w:p>
    <w:p w14:paraId="44B6CA10" w14:textId="77777777" w:rsidR="00E95E42" w:rsidRDefault="00704731">
      <w:pPr>
        <w:pStyle w:val="a3"/>
        <w:ind w:right="464"/>
      </w:pP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деятельности: интеллектуально-познавательную, творческую, трудовую, общественно полезную,</w:t>
      </w:r>
    </w:p>
    <w:p w14:paraId="33729D4F" w14:textId="77777777" w:rsidR="00E95E42" w:rsidRDefault="00704731">
      <w:pPr>
        <w:pStyle w:val="a3"/>
      </w:pPr>
      <w:r>
        <w:t>художественно-эстетическую,</w:t>
      </w:r>
      <w:r>
        <w:rPr>
          <w:spacing w:val="-8"/>
        </w:rPr>
        <w:t xml:space="preserve"> </w:t>
      </w:r>
      <w:r>
        <w:t>физкультурно-спортивную,</w:t>
      </w:r>
      <w:r>
        <w:rPr>
          <w:spacing w:val="-7"/>
        </w:rPr>
        <w:t xml:space="preserve"> </w:t>
      </w:r>
      <w:r>
        <w:t>игровую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др.;</w:t>
      </w:r>
    </w:p>
    <w:p w14:paraId="4F099CD7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390" w:hanging="360"/>
        <w:rPr>
          <w:sz w:val="24"/>
        </w:rPr>
      </w:pPr>
      <w:r>
        <w:rPr>
          <w:sz w:val="24"/>
        </w:rPr>
        <w:t>взаимодействие с педагогом-организатором, библиотекарем, педагогами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 внеурочной деятельности, организации внешкольной работы, досуговых и каникулярных мероприятий;</w:t>
      </w:r>
    </w:p>
    <w:p w14:paraId="3ED2C656" w14:textId="09537FCE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ind w:left="1005" w:right="116" w:hanging="360"/>
        <w:jc w:val="both"/>
        <w:rPr>
          <w:sz w:val="24"/>
        </w:rPr>
      </w:pPr>
      <w:r>
        <w:rPr>
          <w:sz w:val="24"/>
        </w:rPr>
        <w:t>взаимодействие с педагогическими работниками и администрацие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 </w:t>
      </w:r>
      <w:r>
        <w:rPr>
          <w:sz w:val="24"/>
        </w:rPr>
        <w:t xml:space="preserve">по вопросам профилактики девиантного и асоциального поведения </w:t>
      </w:r>
      <w:r>
        <w:rPr>
          <w:spacing w:val="-2"/>
          <w:sz w:val="24"/>
        </w:rPr>
        <w:t>обучающихся;</w:t>
      </w:r>
    </w:p>
    <w:p w14:paraId="370FB01A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</w:tabs>
        <w:ind w:left="1005" w:right="118" w:hanging="360"/>
        <w:jc w:val="both"/>
        <w:rPr>
          <w:sz w:val="24"/>
        </w:rPr>
      </w:pPr>
      <w:r>
        <w:rPr>
          <w:sz w:val="24"/>
        </w:rPr>
        <w:t xml:space="preserve">взаимодействие с администрацией и педагогическими </w:t>
      </w:r>
      <w:r>
        <w:rPr>
          <w:sz w:val="24"/>
        </w:rPr>
        <w:t>работниками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 (социальным педагогом, педагогом-психологом и др.) с целью организации комплексной поддержки обучающихся, находящихся в трудной жизненной </w:t>
      </w:r>
      <w:r>
        <w:rPr>
          <w:spacing w:val="-2"/>
          <w:sz w:val="24"/>
        </w:rPr>
        <w:t>ситуации.</w:t>
      </w:r>
    </w:p>
    <w:p w14:paraId="6FE3ADA2" w14:textId="77777777" w:rsidR="00E95E42" w:rsidRDefault="00E95E42">
      <w:pPr>
        <w:pStyle w:val="a3"/>
        <w:spacing w:before="3"/>
        <w:ind w:left="0"/>
      </w:pPr>
    </w:p>
    <w:p w14:paraId="0C89180A" w14:textId="77777777" w:rsidR="00E95E42" w:rsidRDefault="00704731">
      <w:pPr>
        <w:pStyle w:val="a4"/>
        <w:numPr>
          <w:ilvl w:val="3"/>
          <w:numId w:val="7"/>
        </w:numPr>
        <w:tabs>
          <w:tab w:val="left" w:pos="1064"/>
        </w:tabs>
        <w:spacing w:before="1"/>
        <w:ind w:right="1377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социальными партнерами, включая:</w:t>
      </w:r>
    </w:p>
    <w:p w14:paraId="026BF89A" w14:textId="77777777" w:rsidR="00E95E42" w:rsidRDefault="00E95E42">
      <w:pPr>
        <w:pStyle w:val="a3"/>
        <w:spacing w:before="4"/>
        <w:ind w:left="0"/>
      </w:pPr>
    </w:p>
    <w:p w14:paraId="032CCB92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353" w:hanging="36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самоопределению </w:t>
      </w:r>
      <w:r>
        <w:rPr>
          <w:spacing w:val="-2"/>
          <w:sz w:val="24"/>
        </w:rPr>
        <w:t>обучающихся;</w:t>
      </w:r>
    </w:p>
    <w:p w14:paraId="688A462E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ind w:right="756" w:hanging="360"/>
        <w:rPr>
          <w:sz w:val="24"/>
        </w:rPr>
      </w:pPr>
      <w:r>
        <w:rPr>
          <w:sz w:val="24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 научных и образовательных организаций;</w:t>
      </w:r>
    </w:p>
    <w:p w14:paraId="1BB32EA5" w14:textId="77777777" w:rsidR="00E95E42" w:rsidRDefault="00704731">
      <w:pPr>
        <w:pStyle w:val="a4"/>
        <w:numPr>
          <w:ilvl w:val="4"/>
          <w:numId w:val="7"/>
        </w:numPr>
        <w:tabs>
          <w:tab w:val="left" w:pos="1005"/>
          <w:tab w:val="left" w:pos="1065"/>
        </w:tabs>
        <w:spacing w:before="1"/>
        <w:ind w:right="612" w:hanging="36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трудной </w:t>
      </w:r>
      <w:r>
        <w:rPr>
          <w:sz w:val="24"/>
        </w:rPr>
        <w:t>жизненной ситуации, с привлечением работников социальных служб,</w:t>
      </w:r>
    </w:p>
    <w:p w14:paraId="44113D44" w14:textId="77777777" w:rsidR="00E95E42" w:rsidRDefault="00704731">
      <w:pPr>
        <w:pStyle w:val="a3"/>
      </w:pPr>
      <w:r>
        <w:t>правоохранительных</w:t>
      </w:r>
      <w:r>
        <w:rPr>
          <w:spacing w:val="-4"/>
        </w:rPr>
        <w:t xml:space="preserve"> </w:t>
      </w:r>
      <w:r>
        <w:t>органов,</w:t>
      </w:r>
      <w:r>
        <w:rPr>
          <w:spacing w:val="-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здравоохранения,</w:t>
      </w:r>
      <w:r>
        <w:rPr>
          <w:spacing w:val="-7"/>
        </w:rPr>
        <w:t xml:space="preserve"> </w:t>
      </w:r>
      <w:r>
        <w:t>дополнительного образования детей, культуры, спорта, профессионального образования, бизнеса.</w:t>
      </w:r>
    </w:p>
    <w:p w14:paraId="646844EC" w14:textId="77777777" w:rsidR="00E95E42" w:rsidRDefault="00E95E42">
      <w:pPr>
        <w:pStyle w:val="a3"/>
        <w:spacing w:before="5"/>
        <w:ind w:left="0"/>
      </w:pPr>
    </w:p>
    <w:p w14:paraId="0F290F2B" w14:textId="77777777" w:rsidR="00E95E42" w:rsidRDefault="00704731">
      <w:pPr>
        <w:pStyle w:val="a4"/>
        <w:numPr>
          <w:ilvl w:val="1"/>
          <w:numId w:val="8"/>
        </w:numPr>
        <w:tabs>
          <w:tab w:val="left" w:pos="723"/>
        </w:tabs>
        <w:ind w:right="120" w:firstLine="0"/>
        <w:rPr>
          <w:sz w:val="24"/>
        </w:rPr>
      </w:pPr>
      <w:r>
        <w:rPr>
          <w:sz w:val="24"/>
        </w:rPr>
        <w:t>Вариативная часть отражает специфику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 и включает в </w:t>
      </w:r>
      <w:r>
        <w:rPr>
          <w:spacing w:val="-2"/>
          <w:sz w:val="24"/>
        </w:rPr>
        <w:t>себя:</w:t>
      </w:r>
    </w:p>
    <w:p w14:paraId="35379AA5" w14:textId="77777777" w:rsidR="00E95E42" w:rsidRDefault="00E95E42">
      <w:pPr>
        <w:rPr>
          <w:sz w:val="24"/>
        </w:rPr>
        <w:sectPr w:rsidR="00E95E42">
          <w:pgSz w:w="11910" w:h="16840"/>
          <w:pgMar w:top="860" w:right="840" w:bottom="280" w:left="680" w:header="720" w:footer="720" w:gutter="0"/>
          <w:cols w:space="720"/>
        </w:sectPr>
      </w:pPr>
    </w:p>
    <w:p w14:paraId="3134845C" w14:textId="64298850" w:rsidR="00E95E42" w:rsidRPr="00704731" w:rsidRDefault="00704731">
      <w:pPr>
        <w:pStyle w:val="a4"/>
        <w:numPr>
          <w:ilvl w:val="2"/>
          <w:numId w:val="8"/>
        </w:numPr>
        <w:tabs>
          <w:tab w:val="left" w:pos="951"/>
        </w:tabs>
        <w:spacing w:before="78"/>
        <w:ind w:right="118" w:firstLine="0"/>
        <w:jc w:val="both"/>
        <w:rPr>
          <w:sz w:val="24"/>
        </w:rPr>
      </w:pPr>
      <w:r>
        <w:rPr>
          <w:sz w:val="24"/>
        </w:rPr>
        <w:lastRenderedPageBreak/>
        <w:t xml:space="preserve">Участие в мероприятиях, проводимых </w:t>
      </w:r>
      <w:r>
        <w:rPr>
          <w:sz w:val="24"/>
        </w:rPr>
        <w:t>Движением</w:t>
      </w:r>
      <w:r>
        <w:rPr>
          <w:sz w:val="24"/>
        </w:rPr>
        <w:t xml:space="preserve"> </w:t>
      </w:r>
      <w:r w:rsidRPr="00704731">
        <w:rPr>
          <w:sz w:val="24"/>
        </w:rPr>
        <w:t>Первы</w:t>
      </w:r>
      <w:r>
        <w:rPr>
          <w:sz w:val="24"/>
        </w:rPr>
        <w:t>х,</w:t>
      </w:r>
      <w:r w:rsidRPr="00704731">
        <w:rPr>
          <w:sz w:val="24"/>
        </w:rPr>
        <w:t xml:space="preserve"> </w:t>
      </w:r>
      <w:r w:rsidRPr="00704731">
        <w:rPr>
          <w:sz w:val="24"/>
        </w:rPr>
        <w:t xml:space="preserve">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</w:p>
    <w:p w14:paraId="46C67DC9" w14:textId="77777777" w:rsidR="00E95E42" w:rsidRDefault="00E95E42">
      <w:pPr>
        <w:pStyle w:val="a3"/>
        <w:spacing w:before="3"/>
        <w:ind w:left="0"/>
      </w:pPr>
    </w:p>
    <w:p w14:paraId="39E624A8" w14:textId="77777777" w:rsidR="00E95E42" w:rsidRDefault="00E95E42">
      <w:pPr>
        <w:pStyle w:val="a3"/>
        <w:spacing w:before="9"/>
        <w:ind w:left="0"/>
      </w:pPr>
    </w:p>
    <w:p w14:paraId="4D1902F8" w14:textId="77777777" w:rsidR="00E95E42" w:rsidRDefault="00704731">
      <w:pPr>
        <w:pStyle w:val="1"/>
        <w:numPr>
          <w:ilvl w:val="0"/>
          <w:numId w:val="1"/>
        </w:numPr>
        <w:tabs>
          <w:tab w:val="left" w:pos="1703"/>
        </w:tabs>
        <w:ind w:left="1703"/>
        <w:jc w:val="left"/>
      </w:pPr>
      <w:r>
        <w:t>Обеспечение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руководителя</w:t>
      </w:r>
    </w:p>
    <w:p w14:paraId="5393B7F0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276"/>
        <w:ind w:left="640" w:hanging="42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50455D7" w14:textId="77777777" w:rsidR="00E95E42" w:rsidRDefault="00E95E42">
      <w:pPr>
        <w:pStyle w:val="a3"/>
        <w:spacing w:before="2"/>
        <w:ind w:left="0"/>
      </w:pPr>
    </w:p>
    <w:p w14:paraId="725E0945" w14:textId="77777777" w:rsidR="00E95E42" w:rsidRDefault="00704731">
      <w:pPr>
        <w:pStyle w:val="a4"/>
        <w:numPr>
          <w:ilvl w:val="0"/>
          <w:numId w:val="9"/>
        </w:numPr>
        <w:tabs>
          <w:tab w:val="left" w:pos="1004"/>
          <w:tab w:val="left" w:pos="1065"/>
        </w:tabs>
        <w:ind w:right="537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 педагогические технологии для осуществления воспитательной деятельности,</w:t>
      </w:r>
    </w:p>
    <w:p w14:paraId="1C96990D" w14:textId="77777777" w:rsidR="00E95E42" w:rsidRDefault="00704731">
      <w:pPr>
        <w:pStyle w:val="a3"/>
        <w:ind w:right="598"/>
        <w:jc w:val="both"/>
      </w:pP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учебно-методические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 образования с учетом контекстных условий деятельности;</w:t>
      </w:r>
    </w:p>
    <w:p w14:paraId="587A3A4C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</w:tabs>
        <w:spacing w:before="1"/>
        <w:ind w:left="1005" w:right="118" w:hanging="360"/>
        <w:jc w:val="both"/>
        <w:rPr>
          <w:sz w:val="24"/>
        </w:rPr>
      </w:pPr>
      <w:r>
        <w:rPr>
          <w:sz w:val="24"/>
        </w:rPr>
        <w:t>вносить на рассмотрение администрации М</w:t>
      </w:r>
      <w:r>
        <w:rPr>
          <w:sz w:val="24"/>
        </w:rPr>
        <w:t>КОУ</w:t>
      </w:r>
      <w:r>
        <w:rPr>
          <w:sz w:val="24"/>
        </w:rPr>
        <w:t xml:space="preserve"> «Матросская ООШ»,</w:t>
      </w:r>
      <w:r>
        <w:rPr>
          <w:sz w:val="24"/>
        </w:rPr>
        <w:t xml:space="preserve">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0A41B83C" w14:textId="6F96EA56" w:rsidR="00E95E42" w:rsidRDefault="00704731">
      <w:pPr>
        <w:pStyle w:val="a3"/>
        <w:ind w:left="284" w:right="118"/>
        <w:jc w:val="both"/>
      </w:pPr>
      <w:r>
        <w:t xml:space="preserve">               </w:t>
      </w:r>
      <w:r>
        <w:t xml:space="preserve">участвовать в разработке проектов локальных нормативных актов </w:t>
      </w:r>
      <w:r>
        <w:t>М</w:t>
      </w:r>
      <w:r>
        <w:t>КОУ</w:t>
      </w:r>
      <w:r>
        <w:t xml:space="preserve"> «Матросская     </w:t>
      </w:r>
      <w:r>
        <w:t>ООШ»</w:t>
      </w:r>
      <w:r>
        <w:t xml:space="preserve"> в части организации воспитательной деятельности </w:t>
      </w:r>
      <w:r>
        <w:t>школы</w:t>
      </w:r>
      <w:r>
        <w:t>.</w:t>
      </w:r>
    </w:p>
    <w:p w14:paraId="1645792A" w14:textId="77777777" w:rsidR="00E95E42" w:rsidRDefault="00E95E42">
      <w:pPr>
        <w:pStyle w:val="a3"/>
        <w:spacing w:before="2"/>
        <w:ind w:left="0"/>
      </w:pPr>
    </w:p>
    <w:p w14:paraId="40623E60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  <w:tab w:val="left" w:pos="1065"/>
        </w:tabs>
        <w:ind w:right="318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воспитательных </w:t>
      </w:r>
      <w:r>
        <w:rPr>
          <w:spacing w:val="-2"/>
          <w:sz w:val="24"/>
        </w:rPr>
        <w:t>мероприятиях;</w:t>
      </w:r>
    </w:p>
    <w:p w14:paraId="13FFC185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</w:tabs>
        <w:ind w:left="1005" w:right="118" w:hanging="360"/>
        <w:rPr>
          <w:sz w:val="24"/>
        </w:rPr>
      </w:pPr>
      <w:r>
        <w:rPr>
          <w:sz w:val="24"/>
        </w:rPr>
        <w:t>использовать (по согласованию с администрацией) инфраструктуру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pacing w:val="40"/>
          <w:sz w:val="24"/>
        </w:rPr>
        <w:t xml:space="preserve"> </w:t>
      </w:r>
      <w:r>
        <w:rPr>
          <w:sz w:val="24"/>
        </w:rPr>
        <w:t>при проведении мероприятий с классом;</w:t>
      </w:r>
    </w:p>
    <w:p w14:paraId="55AFBA38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</w:tabs>
        <w:spacing w:before="1"/>
        <w:ind w:left="1005" w:right="118" w:hanging="360"/>
        <w:jc w:val="both"/>
        <w:rPr>
          <w:sz w:val="24"/>
        </w:rPr>
      </w:pPr>
      <w:r>
        <w:rPr>
          <w:sz w:val="24"/>
        </w:rPr>
        <w:t xml:space="preserve">получать </w:t>
      </w:r>
      <w:r>
        <w:rPr>
          <w:sz w:val="24"/>
        </w:rPr>
        <w:t>своевременную методическую, материально-техническую и иную помощь от руководства для реализации задач по классному руководству;</w:t>
      </w:r>
    </w:p>
    <w:p w14:paraId="5187EB4E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</w:tabs>
        <w:ind w:left="1005" w:right="115" w:hanging="360"/>
        <w:jc w:val="both"/>
        <w:rPr>
          <w:sz w:val="24"/>
        </w:rPr>
      </w:pPr>
      <w:r>
        <w:rPr>
          <w:sz w:val="24"/>
        </w:rPr>
        <w:t>приглашать в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14:paraId="665AFDEE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  <w:tab w:val="left" w:pos="1065"/>
        </w:tabs>
        <w:ind w:right="959" w:hanging="36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проведении воспитательных мероприятий;</w:t>
      </w:r>
    </w:p>
    <w:p w14:paraId="4BCC7132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  <w:tab w:val="left" w:pos="1065"/>
        </w:tabs>
        <w:ind w:right="1705" w:hanging="36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(по согласованию), с целью корректировки их взаимодействия с отдельными обучающимися и с коллективом обучающихся класса;</w:t>
      </w:r>
    </w:p>
    <w:p w14:paraId="7D1F6DEB" w14:textId="77777777" w:rsidR="00E95E42" w:rsidRDefault="00704731">
      <w:pPr>
        <w:pStyle w:val="a4"/>
        <w:numPr>
          <w:ilvl w:val="0"/>
          <w:numId w:val="9"/>
        </w:numPr>
        <w:tabs>
          <w:tab w:val="left" w:pos="1005"/>
        </w:tabs>
        <w:ind w:left="1005" w:right="118" w:hanging="360"/>
        <w:jc w:val="both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., родителей (законных представителей) несовершеннолетних обучающихся, других педагогических работников;</w:t>
      </w:r>
    </w:p>
    <w:p w14:paraId="39C8B9A5" w14:textId="77777777" w:rsidR="00E95E42" w:rsidRDefault="00704731">
      <w:pPr>
        <w:pStyle w:val="a4"/>
        <w:numPr>
          <w:ilvl w:val="0"/>
          <w:numId w:val="9"/>
        </w:numPr>
        <w:tabs>
          <w:tab w:val="left" w:pos="1004"/>
          <w:tab w:val="left" w:pos="1065"/>
        </w:tabs>
        <w:ind w:right="424" w:hanging="36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воспитания, организации деятельности, связанной с классным руководством.</w:t>
      </w:r>
    </w:p>
    <w:p w14:paraId="6486D0B9" w14:textId="77777777" w:rsidR="00E95E42" w:rsidRDefault="00E95E42">
      <w:pPr>
        <w:pStyle w:val="a3"/>
        <w:spacing w:before="10"/>
        <w:ind w:left="0"/>
      </w:pPr>
    </w:p>
    <w:p w14:paraId="2302249F" w14:textId="77777777" w:rsidR="00E95E42" w:rsidRDefault="00704731">
      <w:pPr>
        <w:pStyle w:val="1"/>
        <w:numPr>
          <w:ilvl w:val="0"/>
          <w:numId w:val="1"/>
        </w:numPr>
        <w:tabs>
          <w:tab w:val="left" w:pos="2546"/>
        </w:tabs>
        <w:ind w:left="2546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14:paraId="2443B251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273"/>
        <w:ind w:left="640" w:hanging="42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ежедневно:</w:t>
      </w:r>
    </w:p>
    <w:p w14:paraId="68BFDF17" w14:textId="77777777" w:rsidR="00E95E42" w:rsidRDefault="00704731">
      <w:pPr>
        <w:pStyle w:val="a4"/>
        <w:numPr>
          <w:ilvl w:val="0"/>
          <w:numId w:val="10"/>
        </w:numPr>
        <w:tabs>
          <w:tab w:val="left" w:pos="1005"/>
        </w:tabs>
        <w:spacing w:before="78"/>
        <w:ind w:left="1005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23DE6A3F" w14:textId="77777777" w:rsidR="00E95E42" w:rsidRDefault="00704731">
      <w:pPr>
        <w:pStyle w:val="a4"/>
        <w:numPr>
          <w:ilvl w:val="0"/>
          <w:numId w:val="10"/>
        </w:numPr>
        <w:tabs>
          <w:tab w:val="left" w:pos="1005"/>
          <w:tab w:val="left" w:pos="1065"/>
        </w:tabs>
        <w:ind w:right="543" w:hanging="360"/>
        <w:rPr>
          <w:sz w:val="24"/>
        </w:rPr>
      </w:pPr>
      <w:r>
        <w:rPr>
          <w:sz w:val="24"/>
        </w:rPr>
        <w:t>выясняет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 по предупреждению опозданий и непосещаемости учебных занятий;</w:t>
      </w:r>
    </w:p>
    <w:p w14:paraId="269EB427" w14:textId="77777777" w:rsidR="00E95E42" w:rsidRDefault="00704731">
      <w:pPr>
        <w:pStyle w:val="a4"/>
        <w:numPr>
          <w:ilvl w:val="0"/>
          <w:numId w:val="10"/>
        </w:numPr>
        <w:tabs>
          <w:tab w:val="left" w:pos="1005"/>
        </w:tabs>
        <w:spacing w:before="1"/>
        <w:ind w:left="1005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ООШ»;</w:t>
      </w:r>
    </w:p>
    <w:p w14:paraId="3171F7AA" w14:textId="77777777" w:rsidR="00E95E42" w:rsidRDefault="00704731">
      <w:pPr>
        <w:pStyle w:val="a4"/>
        <w:numPr>
          <w:ilvl w:val="0"/>
          <w:numId w:val="10"/>
        </w:numPr>
        <w:tabs>
          <w:tab w:val="left" w:pos="1005"/>
        </w:tabs>
        <w:ind w:left="1005" w:right="118" w:hanging="360"/>
        <w:rPr>
          <w:sz w:val="24"/>
        </w:rPr>
      </w:pPr>
      <w:r>
        <w:rPr>
          <w:sz w:val="24"/>
        </w:rPr>
        <w:t xml:space="preserve">организует различные формы индивидуальной работы с учащимися, в том числе в случае </w:t>
      </w:r>
      <w:r>
        <w:rPr>
          <w:sz w:val="24"/>
        </w:rPr>
        <w:t>возникновения девиации в их поведении.</w:t>
      </w:r>
    </w:p>
    <w:p w14:paraId="7C36F0C6" w14:textId="77777777" w:rsidR="00E95E42" w:rsidRDefault="00E95E42">
      <w:pPr>
        <w:pStyle w:val="a3"/>
        <w:spacing w:before="2"/>
        <w:ind w:left="0"/>
      </w:pPr>
    </w:p>
    <w:p w14:paraId="62BFC8B9" w14:textId="77777777" w:rsidR="00E95E42" w:rsidRPr="00704731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еженедельно:</w:t>
      </w:r>
    </w:p>
    <w:p w14:paraId="6574E667" w14:textId="77777777" w:rsidR="00704731" w:rsidRDefault="00704731" w:rsidP="00704731">
      <w:pPr>
        <w:tabs>
          <w:tab w:val="left" w:pos="704"/>
        </w:tabs>
        <w:rPr>
          <w:sz w:val="24"/>
        </w:rPr>
      </w:pPr>
    </w:p>
    <w:p w14:paraId="2DBA1A6C" w14:textId="77777777" w:rsidR="00704731" w:rsidRPr="00704731" w:rsidRDefault="00704731" w:rsidP="00704731">
      <w:pPr>
        <w:tabs>
          <w:tab w:val="left" w:pos="704"/>
        </w:tabs>
        <w:rPr>
          <w:sz w:val="24"/>
        </w:rPr>
      </w:pPr>
    </w:p>
    <w:p w14:paraId="72845784" w14:textId="77777777" w:rsidR="00E95E42" w:rsidRDefault="00E95E42">
      <w:pPr>
        <w:pStyle w:val="a3"/>
        <w:spacing w:before="5"/>
        <w:ind w:left="0"/>
      </w:pPr>
    </w:p>
    <w:p w14:paraId="5A1E5BE3" w14:textId="77777777" w:rsidR="00E95E42" w:rsidRDefault="00704731">
      <w:pPr>
        <w:pStyle w:val="a4"/>
        <w:numPr>
          <w:ilvl w:val="0"/>
          <w:numId w:val="11"/>
        </w:numPr>
        <w:tabs>
          <w:tab w:val="left" w:pos="1005"/>
          <w:tab w:val="left" w:pos="1065"/>
        </w:tabs>
        <w:ind w:right="708" w:hanging="360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календарным планом воспитательной работы и утвержденным расписанием;</w:t>
      </w:r>
    </w:p>
    <w:p w14:paraId="59B7F3E5" w14:textId="77777777" w:rsidR="00E95E42" w:rsidRDefault="00704731">
      <w:pPr>
        <w:pStyle w:val="a4"/>
        <w:numPr>
          <w:ilvl w:val="0"/>
          <w:numId w:val="11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родителями;</w:t>
      </w:r>
    </w:p>
    <w:p w14:paraId="01148FA2" w14:textId="77777777" w:rsidR="00E95E42" w:rsidRDefault="00704731">
      <w:pPr>
        <w:pStyle w:val="a4"/>
        <w:numPr>
          <w:ilvl w:val="0"/>
          <w:numId w:val="11"/>
        </w:numPr>
        <w:tabs>
          <w:tab w:val="left" w:pos="1005"/>
          <w:tab w:val="left" w:pos="1065"/>
        </w:tabs>
        <w:ind w:right="1418" w:hanging="36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образования, работающими в классе;</w:t>
      </w:r>
    </w:p>
    <w:p w14:paraId="0CD6DB7F" w14:textId="77777777" w:rsidR="00E95E42" w:rsidRDefault="00704731">
      <w:pPr>
        <w:pStyle w:val="a4"/>
        <w:numPr>
          <w:ilvl w:val="0"/>
          <w:numId w:val="11"/>
        </w:numPr>
        <w:tabs>
          <w:tab w:val="left" w:pos="1005"/>
        </w:tabs>
        <w:spacing w:before="1"/>
        <w:ind w:left="1005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14:paraId="29AF5FF8" w14:textId="77777777" w:rsidR="00E95E42" w:rsidRDefault="00E95E42">
      <w:pPr>
        <w:pStyle w:val="a3"/>
        <w:spacing w:before="4"/>
        <w:ind w:left="0"/>
      </w:pPr>
    </w:p>
    <w:p w14:paraId="4801815A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ежемесячно:</w:t>
      </w:r>
    </w:p>
    <w:p w14:paraId="7CCC2A21" w14:textId="77777777" w:rsidR="00E95E42" w:rsidRDefault="00E95E42">
      <w:pPr>
        <w:pStyle w:val="a3"/>
        <w:spacing w:before="3"/>
        <w:ind w:left="0"/>
      </w:pPr>
    </w:p>
    <w:p w14:paraId="3F7920A2" w14:textId="77777777" w:rsidR="00E95E42" w:rsidRDefault="00704731">
      <w:pPr>
        <w:pStyle w:val="a4"/>
        <w:numPr>
          <w:ilvl w:val="0"/>
          <w:numId w:val="12"/>
        </w:numPr>
        <w:tabs>
          <w:tab w:val="left" w:pos="1005"/>
        </w:tabs>
        <w:rPr>
          <w:sz w:val="24"/>
        </w:rPr>
      </w:pPr>
      <w:r>
        <w:rPr>
          <w:sz w:val="24"/>
        </w:rPr>
        <w:t>посещает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2"/>
          <w:sz w:val="24"/>
        </w:rPr>
        <w:t xml:space="preserve"> графику);</w:t>
      </w:r>
    </w:p>
    <w:p w14:paraId="24E5CF61" w14:textId="77777777" w:rsidR="00E95E42" w:rsidRDefault="00704731">
      <w:pPr>
        <w:pStyle w:val="a4"/>
        <w:numPr>
          <w:ilvl w:val="0"/>
          <w:numId w:val="12"/>
        </w:numPr>
        <w:tabs>
          <w:tab w:val="left" w:pos="1005"/>
        </w:tabs>
        <w:rPr>
          <w:sz w:val="24"/>
        </w:rPr>
      </w:pP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14:paraId="1F517EA1" w14:textId="77777777" w:rsidR="00E95E42" w:rsidRDefault="00704731">
      <w:pPr>
        <w:pStyle w:val="a4"/>
        <w:numPr>
          <w:ilvl w:val="0"/>
          <w:numId w:val="12"/>
        </w:numPr>
        <w:tabs>
          <w:tab w:val="left" w:pos="1005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классного </w:t>
      </w:r>
      <w:r>
        <w:rPr>
          <w:spacing w:val="-2"/>
          <w:sz w:val="24"/>
        </w:rPr>
        <w:t>актива.</w:t>
      </w:r>
    </w:p>
    <w:p w14:paraId="1473976B" w14:textId="77777777" w:rsidR="00E95E42" w:rsidRDefault="00E95E42">
      <w:pPr>
        <w:pStyle w:val="a3"/>
        <w:spacing w:before="5"/>
        <w:ind w:left="0"/>
      </w:pPr>
    </w:p>
    <w:p w14:paraId="3184AECD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четверти:</w:t>
      </w:r>
    </w:p>
    <w:p w14:paraId="4A32BA86" w14:textId="77777777" w:rsidR="00E95E42" w:rsidRDefault="00E95E42">
      <w:pPr>
        <w:pStyle w:val="a3"/>
        <w:spacing w:before="2"/>
        <w:ind w:left="0"/>
      </w:pPr>
    </w:p>
    <w:p w14:paraId="172A8E88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электронный </w:t>
      </w:r>
      <w:r>
        <w:rPr>
          <w:spacing w:val="-2"/>
          <w:sz w:val="24"/>
        </w:rPr>
        <w:t>журнал;</w:t>
      </w:r>
    </w:p>
    <w:p w14:paraId="56AAC7CE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70BFFFDA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  <w:tab w:val="left" w:pos="1065"/>
        </w:tabs>
        <w:spacing w:before="1"/>
        <w:ind w:right="877" w:hanging="36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 успеваемости и уровня воспитанности учащихся;</w:t>
      </w:r>
    </w:p>
    <w:p w14:paraId="10C73C1E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четверть;</w:t>
      </w:r>
    </w:p>
    <w:p w14:paraId="465A105B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собрание;</w:t>
      </w:r>
    </w:p>
    <w:p w14:paraId="08325B83" w14:textId="77777777" w:rsidR="00E95E42" w:rsidRDefault="00704731">
      <w:pPr>
        <w:pStyle w:val="a4"/>
        <w:numPr>
          <w:ilvl w:val="0"/>
          <w:numId w:val="13"/>
        </w:numPr>
        <w:tabs>
          <w:tab w:val="left" w:pos="1005"/>
          <w:tab w:val="left" w:pos="1065"/>
        </w:tabs>
        <w:ind w:right="491" w:hanging="360"/>
        <w:rPr>
          <w:sz w:val="24"/>
        </w:rPr>
      </w:pPr>
      <w:r>
        <w:rPr>
          <w:sz w:val="24"/>
        </w:rPr>
        <w:t>предоставляет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об успеваемости учащихся класса за четверть, год.</w:t>
      </w:r>
    </w:p>
    <w:p w14:paraId="0EED6C03" w14:textId="77777777" w:rsidR="00E95E42" w:rsidRDefault="00E95E42">
      <w:pPr>
        <w:pStyle w:val="a3"/>
        <w:spacing w:before="4"/>
        <w:ind w:left="0"/>
      </w:pPr>
    </w:p>
    <w:p w14:paraId="45556424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1"/>
        <w:ind w:left="640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ежегодно:</w:t>
      </w:r>
    </w:p>
    <w:p w14:paraId="77EF83A1" w14:textId="77777777" w:rsidR="00E95E42" w:rsidRDefault="00E95E42">
      <w:pPr>
        <w:pStyle w:val="a3"/>
        <w:spacing w:before="4"/>
        <w:ind w:left="0"/>
      </w:pPr>
    </w:p>
    <w:p w14:paraId="3A99AD6D" w14:textId="77777777" w:rsidR="00E95E42" w:rsidRDefault="00704731">
      <w:pPr>
        <w:pStyle w:val="a4"/>
        <w:numPr>
          <w:ilvl w:val="0"/>
          <w:numId w:val="14"/>
        </w:numPr>
        <w:tabs>
          <w:tab w:val="left" w:pos="1005"/>
          <w:tab w:val="left" w:pos="1065"/>
        </w:tabs>
        <w:ind w:right="992" w:hanging="360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и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 учащихся в течение года;</w:t>
      </w:r>
    </w:p>
    <w:p w14:paraId="349F04D7" w14:textId="77777777" w:rsidR="00E95E42" w:rsidRDefault="00704731">
      <w:pPr>
        <w:pStyle w:val="a4"/>
        <w:numPr>
          <w:ilvl w:val="0"/>
          <w:numId w:val="14"/>
        </w:numPr>
        <w:tabs>
          <w:tab w:val="left" w:pos="1005"/>
        </w:tabs>
        <w:spacing w:before="1"/>
        <w:ind w:left="100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53898891" w14:textId="77777777" w:rsidR="00E95E42" w:rsidRDefault="00E95E42">
      <w:pPr>
        <w:pStyle w:val="a3"/>
        <w:spacing w:before="2"/>
        <w:ind w:left="0"/>
      </w:pPr>
    </w:p>
    <w:p w14:paraId="5E49020F" w14:textId="7DDE68E2" w:rsidR="00E95E42" w:rsidRDefault="00704731">
      <w:pPr>
        <w:pStyle w:val="a4"/>
        <w:numPr>
          <w:ilvl w:val="1"/>
          <w:numId w:val="1"/>
        </w:numPr>
        <w:tabs>
          <w:tab w:val="left" w:pos="77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Классный час</w:t>
      </w:r>
      <w:r>
        <w:rPr>
          <w:sz w:val="24"/>
        </w:rPr>
        <w:t xml:space="preserve">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</w:t>
      </w:r>
    </w:p>
    <w:p w14:paraId="31E0DC0E" w14:textId="77777777" w:rsidR="00E95E42" w:rsidRDefault="00E95E42">
      <w:pPr>
        <w:pStyle w:val="a3"/>
        <w:spacing w:before="4"/>
        <w:ind w:left="0"/>
      </w:pPr>
    </w:p>
    <w:p w14:paraId="1A66E06D" w14:textId="77777777" w:rsidR="00E95E42" w:rsidRDefault="00704731">
      <w:pPr>
        <w:pStyle w:val="a4"/>
        <w:numPr>
          <w:ilvl w:val="1"/>
          <w:numId w:val="1"/>
        </w:numPr>
        <w:tabs>
          <w:tab w:val="left" w:pos="757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В целях обеспечения четкой организации деятельности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, проведение досуговых мероприятий (экскурсионных поездок, турпоходов, дискотек), не предусмотренных планом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 и годовым планом классного руководителя, не допускается.</w:t>
      </w:r>
    </w:p>
    <w:p w14:paraId="77BC792E" w14:textId="77777777" w:rsidR="00E95E42" w:rsidRDefault="00E95E42">
      <w:pPr>
        <w:pStyle w:val="a3"/>
        <w:spacing w:before="5"/>
        <w:ind w:left="0"/>
      </w:pPr>
    </w:p>
    <w:p w14:paraId="1481D3C6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четверть.</w:t>
      </w:r>
    </w:p>
    <w:p w14:paraId="22B55C70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78"/>
        <w:ind w:right="675" w:firstLine="0"/>
        <w:jc w:val="left"/>
        <w:rPr>
          <w:sz w:val="24"/>
        </w:rPr>
      </w:pPr>
      <w:r>
        <w:rPr>
          <w:sz w:val="24"/>
        </w:rPr>
        <w:t>Классные руководители вносят посильный вклад в проведение общешкольных 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 Присутствие классного руководителя на общешкольных мероприятиях обязательно.</w:t>
      </w:r>
    </w:p>
    <w:p w14:paraId="22A80670" w14:textId="77777777" w:rsidR="00E95E42" w:rsidRDefault="00E95E42">
      <w:pPr>
        <w:pStyle w:val="a3"/>
        <w:spacing w:before="3"/>
        <w:ind w:left="0"/>
      </w:pPr>
    </w:p>
    <w:p w14:paraId="230BB0AF" w14:textId="77777777" w:rsidR="00E95E42" w:rsidRDefault="00704731">
      <w:pPr>
        <w:pStyle w:val="a4"/>
        <w:numPr>
          <w:ilvl w:val="1"/>
          <w:numId w:val="1"/>
        </w:numPr>
        <w:tabs>
          <w:tab w:val="left" w:pos="824"/>
        </w:tabs>
        <w:ind w:right="40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обучающимися:</w:t>
      </w:r>
    </w:p>
    <w:p w14:paraId="1285F3AE" w14:textId="77777777" w:rsidR="00E95E42" w:rsidRDefault="00E95E42">
      <w:pPr>
        <w:pStyle w:val="a3"/>
        <w:spacing w:before="5"/>
        <w:ind w:left="0"/>
      </w:pPr>
    </w:p>
    <w:p w14:paraId="37E22657" w14:textId="77777777" w:rsidR="00E95E42" w:rsidRDefault="00704731">
      <w:pPr>
        <w:pStyle w:val="a4"/>
        <w:numPr>
          <w:ilvl w:val="0"/>
          <w:numId w:val="15"/>
        </w:numPr>
        <w:tabs>
          <w:tab w:val="left" w:pos="1005"/>
          <w:tab w:val="left" w:pos="1065"/>
        </w:tabs>
        <w:ind w:right="692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 помощи, совместный поиск решения проблемы и др.);</w:t>
      </w:r>
    </w:p>
    <w:p w14:paraId="79E5A00F" w14:textId="77777777" w:rsidR="00E95E42" w:rsidRDefault="00704731">
      <w:pPr>
        <w:pStyle w:val="a4"/>
        <w:numPr>
          <w:ilvl w:val="0"/>
          <w:numId w:val="15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14:paraId="793A5216" w14:textId="77777777" w:rsidR="00E95E42" w:rsidRPr="00704731" w:rsidRDefault="00704731">
      <w:pPr>
        <w:pStyle w:val="a4"/>
        <w:numPr>
          <w:ilvl w:val="0"/>
          <w:numId w:val="15"/>
        </w:numPr>
        <w:tabs>
          <w:tab w:val="left" w:pos="1005"/>
        </w:tabs>
        <w:ind w:left="1005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слеты,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др.).</w:t>
      </w:r>
    </w:p>
    <w:p w14:paraId="0B645393" w14:textId="77777777" w:rsidR="00704731" w:rsidRDefault="00704731" w:rsidP="00704731">
      <w:pPr>
        <w:tabs>
          <w:tab w:val="left" w:pos="1005"/>
        </w:tabs>
        <w:rPr>
          <w:sz w:val="24"/>
        </w:rPr>
      </w:pPr>
    </w:p>
    <w:p w14:paraId="65AD3206" w14:textId="77777777" w:rsidR="00704731" w:rsidRDefault="00704731" w:rsidP="00704731">
      <w:pPr>
        <w:tabs>
          <w:tab w:val="left" w:pos="1005"/>
        </w:tabs>
        <w:rPr>
          <w:sz w:val="24"/>
        </w:rPr>
      </w:pPr>
    </w:p>
    <w:p w14:paraId="7B10AC5F" w14:textId="77777777" w:rsidR="00704731" w:rsidRDefault="00704731" w:rsidP="00704731">
      <w:pPr>
        <w:tabs>
          <w:tab w:val="left" w:pos="1005"/>
        </w:tabs>
        <w:rPr>
          <w:sz w:val="24"/>
        </w:rPr>
      </w:pPr>
    </w:p>
    <w:p w14:paraId="427DF0DA" w14:textId="77777777" w:rsidR="00704731" w:rsidRPr="00704731" w:rsidRDefault="00704731" w:rsidP="00704731">
      <w:pPr>
        <w:tabs>
          <w:tab w:val="left" w:pos="1005"/>
        </w:tabs>
        <w:rPr>
          <w:sz w:val="24"/>
        </w:rPr>
      </w:pPr>
    </w:p>
    <w:p w14:paraId="4D6C12E6" w14:textId="77777777" w:rsidR="00E95E42" w:rsidRDefault="00E95E42">
      <w:pPr>
        <w:pStyle w:val="a3"/>
        <w:spacing w:before="9"/>
        <w:ind w:left="0"/>
      </w:pPr>
    </w:p>
    <w:p w14:paraId="461DD39A" w14:textId="77777777" w:rsidR="00E95E42" w:rsidRDefault="00704731">
      <w:pPr>
        <w:pStyle w:val="1"/>
        <w:numPr>
          <w:ilvl w:val="0"/>
          <w:numId w:val="1"/>
        </w:numPr>
        <w:tabs>
          <w:tab w:val="left" w:pos="1982"/>
        </w:tabs>
        <w:ind w:left="1982"/>
        <w:jc w:val="left"/>
      </w:pPr>
      <w:r>
        <w:lastRenderedPageBreak/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14:paraId="014B90D1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274"/>
        <w:ind w:right="401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руководством, </w:t>
      </w:r>
      <w:r>
        <w:rPr>
          <w:spacing w:val="-2"/>
          <w:sz w:val="24"/>
        </w:rPr>
        <w:t>относятся:</w:t>
      </w:r>
    </w:p>
    <w:p w14:paraId="4AFF5B8C" w14:textId="77777777" w:rsidR="00E95E42" w:rsidRDefault="00E95E42">
      <w:pPr>
        <w:pStyle w:val="a3"/>
        <w:spacing w:before="4"/>
        <w:ind w:left="0"/>
      </w:pPr>
    </w:p>
    <w:p w14:paraId="4167D77D" w14:textId="77777777" w:rsidR="00E95E42" w:rsidRDefault="00704731">
      <w:pPr>
        <w:pStyle w:val="a4"/>
        <w:numPr>
          <w:ilvl w:val="0"/>
          <w:numId w:val="16"/>
        </w:numPr>
        <w:tabs>
          <w:tab w:val="left" w:pos="1005"/>
          <w:tab w:val="left" w:pos="1065"/>
        </w:tabs>
        <w:spacing w:before="1"/>
        <w:ind w:right="1558" w:hanging="360"/>
        <w:rPr>
          <w:sz w:val="24"/>
        </w:rPr>
      </w:pPr>
      <w:r>
        <w:rPr>
          <w:sz w:val="24"/>
        </w:rPr>
        <w:t>комплексность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направлений, обозначенных в нормативных документах;</w:t>
      </w:r>
    </w:p>
    <w:p w14:paraId="47C29C3E" w14:textId="77777777" w:rsidR="00E95E42" w:rsidRDefault="00704731">
      <w:pPr>
        <w:pStyle w:val="a4"/>
        <w:numPr>
          <w:ilvl w:val="0"/>
          <w:numId w:val="16"/>
        </w:numPr>
        <w:tabs>
          <w:tab w:val="left" w:pos="1005"/>
          <w:tab w:val="left" w:pos="1065"/>
        </w:tabs>
        <w:ind w:right="791" w:hanging="360"/>
        <w:rPr>
          <w:sz w:val="24"/>
        </w:rPr>
      </w:pPr>
      <w:r>
        <w:rPr>
          <w:sz w:val="24"/>
        </w:rPr>
        <w:t>адресность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 особенностей детей, характеристик класса;</w:t>
      </w:r>
    </w:p>
    <w:p w14:paraId="0FF0DB75" w14:textId="77777777" w:rsidR="00E95E42" w:rsidRDefault="00704731">
      <w:pPr>
        <w:pStyle w:val="a4"/>
        <w:numPr>
          <w:ilvl w:val="0"/>
          <w:numId w:val="16"/>
        </w:numPr>
        <w:tabs>
          <w:tab w:val="left" w:pos="1005"/>
          <w:tab w:val="left" w:pos="1065"/>
        </w:tabs>
        <w:ind w:right="590" w:hanging="360"/>
        <w:rPr>
          <w:sz w:val="24"/>
        </w:rPr>
      </w:pPr>
      <w:r>
        <w:rPr>
          <w:sz w:val="24"/>
        </w:rPr>
        <w:t>инновационность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подачи </w:t>
      </w:r>
      <w:r>
        <w:rPr>
          <w:sz w:val="24"/>
        </w:rPr>
        <w:t>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 w14:paraId="261FBE52" w14:textId="77777777" w:rsidR="00E95E42" w:rsidRDefault="00704731">
      <w:pPr>
        <w:pStyle w:val="a4"/>
        <w:numPr>
          <w:ilvl w:val="0"/>
          <w:numId w:val="16"/>
        </w:numPr>
        <w:tabs>
          <w:tab w:val="left" w:pos="1005"/>
          <w:tab w:val="left" w:pos="1065"/>
        </w:tabs>
        <w:ind w:right="1042" w:hanging="360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субъектов воспитательного процесса.</w:t>
      </w:r>
    </w:p>
    <w:p w14:paraId="2AD506B7" w14:textId="77777777" w:rsidR="00E95E42" w:rsidRPr="00704731" w:rsidRDefault="00E95E42">
      <w:pPr>
        <w:pStyle w:val="a3"/>
        <w:spacing w:before="2"/>
        <w:ind w:left="0"/>
        <w:rPr>
          <w:szCs w:val="22"/>
        </w:rPr>
      </w:pPr>
    </w:p>
    <w:p w14:paraId="2CC55483" w14:textId="77777777" w:rsidR="00E95E42" w:rsidRPr="00704731" w:rsidRDefault="00704731">
      <w:pPr>
        <w:pStyle w:val="a4"/>
        <w:numPr>
          <w:ilvl w:val="1"/>
          <w:numId w:val="1"/>
        </w:numPr>
        <w:tabs>
          <w:tab w:val="left" w:pos="704"/>
        </w:tabs>
        <w:spacing w:before="1"/>
        <w:ind w:right="870" w:firstLine="0"/>
        <w:jc w:val="left"/>
        <w:rPr>
          <w:sz w:val="24"/>
        </w:rPr>
      </w:pPr>
      <w:r w:rsidRPr="00704731">
        <w:rPr>
          <w:sz w:val="24"/>
        </w:rPr>
        <w:t>Результаты</w:t>
      </w:r>
      <w:r w:rsidRPr="00704731">
        <w:rPr>
          <w:sz w:val="24"/>
        </w:rPr>
        <w:t xml:space="preserve"> </w:t>
      </w:r>
      <w:r w:rsidRPr="00704731">
        <w:rPr>
          <w:sz w:val="24"/>
        </w:rPr>
        <w:t>оценки</w:t>
      </w:r>
      <w:r w:rsidRPr="00704731">
        <w:rPr>
          <w:sz w:val="24"/>
        </w:rPr>
        <w:t xml:space="preserve"> </w:t>
      </w:r>
      <w:r w:rsidRPr="00704731">
        <w:rPr>
          <w:sz w:val="24"/>
        </w:rPr>
        <w:t>эффективности</w:t>
      </w:r>
      <w:r w:rsidRPr="00704731">
        <w:rPr>
          <w:sz w:val="24"/>
        </w:rPr>
        <w:t xml:space="preserve"> </w:t>
      </w:r>
      <w:r w:rsidRPr="00704731">
        <w:rPr>
          <w:sz w:val="24"/>
        </w:rPr>
        <w:t>деятельности</w:t>
      </w:r>
      <w:r w:rsidRPr="00704731">
        <w:rPr>
          <w:sz w:val="24"/>
        </w:rPr>
        <w:t xml:space="preserve"> </w:t>
      </w:r>
      <w:r w:rsidRPr="00704731">
        <w:rPr>
          <w:sz w:val="24"/>
        </w:rPr>
        <w:t>по</w:t>
      </w:r>
      <w:r w:rsidRPr="00704731">
        <w:rPr>
          <w:sz w:val="24"/>
        </w:rPr>
        <w:t xml:space="preserve"> </w:t>
      </w:r>
      <w:r w:rsidRPr="00704731">
        <w:rPr>
          <w:sz w:val="24"/>
        </w:rPr>
        <w:t>классному</w:t>
      </w:r>
      <w:r w:rsidRPr="00704731">
        <w:rPr>
          <w:sz w:val="24"/>
        </w:rPr>
        <w:t xml:space="preserve"> </w:t>
      </w:r>
      <w:r w:rsidRPr="00704731">
        <w:rPr>
          <w:sz w:val="24"/>
        </w:rPr>
        <w:t>руководству</w:t>
      </w:r>
      <w:r w:rsidRPr="00704731">
        <w:rPr>
          <w:sz w:val="24"/>
        </w:rPr>
        <w:t xml:space="preserve"> </w:t>
      </w:r>
      <w:r w:rsidRPr="00704731">
        <w:rPr>
          <w:sz w:val="24"/>
        </w:rPr>
        <w:t>являются основой для поощрения классных руководителей.</w:t>
      </w:r>
    </w:p>
    <w:p w14:paraId="2947E61B" w14:textId="77777777" w:rsidR="00E95E42" w:rsidRDefault="00E95E42">
      <w:pPr>
        <w:pStyle w:val="a3"/>
        <w:spacing w:before="9"/>
        <w:ind w:left="0"/>
        <w:rPr>
          <w:highlight w:val="yellow"/>
        </w:rPr>
      </w:pPr>
    </w:p>
    <w:p w14:paraId="46535C58" w14:textId="77777777" w:rsidR="00E95E42" w:rsidRDefault="00704731">
      <w:pPr>
        <w:pStyle w:val="1"/>
        <w:numPr>
          <w:ilvl w:val="0"/>
          <w:numId w:val="1"/>
        </w:numPr>
        <w:tabs>
          <w:tab w:val="left" w:pos="2404"/>
        </w:tabs>
        <w:spacing w:before="0"/>
        <w:ind w:left="2404"/>
        <w:jc w:val="left"/>
      </w:pPr>
      <w:r w:rsidRPr="00704731">
        <w:t>Механиз</w:t>
      </w:r>
      <w:r w:rsidRPr="00704731">
        <w:t>м</w:t>
      </w:r>
      <w:r>
        <w:t>ы</w:t>
      </w:r>
      <w:r>
        <w:rPr>
          <w:spacing w:val="-7"/>
        </w:rPr>
        <w:t xml:space="preserve"> </w:t>
      </w:r>
      <w:r>
        <w:t>стимулирования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rPr>
          <w:spacing w:val="-2"/>
        </w:rPr>
        <w:t>руководителей</w:t>
      </w:r>
    </w:p>
    <w:p w14:paraId="070A8133" w14:textId="77777777" w:rsidR="00E95E42" w:rsidRDefault="00E95E42">
      <w:pPr>
        <w:pStyle w:val="a3"/>
        <w:ind w:left="0"/>
        <w:rPr>
          <w:b/>
        </w:rPr>
      </w:pPr>
    </w:p>
    <w:p w14:paraId="390B4437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right="944" w:firstLine="0"/>
        <w:jc w:val="left"/>
        <w:rPr>
          <w:sz w:val="24"/>
        </w:rPr>
      </w:pPr>
      <w:r>
        <w:rPr>
          <w:sz w:val="24"/>
        </w:rPr>
        <w:t>Материальное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 обязательным условием возложения на педагогов с их письменного согласия этого дополнительного вида деятельности.</w:t>
      </w:r>
    </w:p>
    <w:p w14:paraId="0044BEC9" w14:textId="77777777" w:rsidR="00E95E42" w:rsidRDefault="00E95E42">
      <w:pPr>
        <w:pStyle w:val="a3"/>
        <w:spacing w:before="3"/>
        <w:ind w:left="0"/>
      </w:pPr>
    </w:p>
    <w:p w14:paraId="6857DF76" w14:textId="77777777" w:rsidR="00E95E42" w:rsidRDefault="00704731">
      <w:pPr>
        <w:pStyle w:val="a4"/>
        <w:numPr>
          <w:ilvl w:val="1"/>
          <w:numId w:val="1"/>
        </w:numPr>
        <w:tabs>
          <w:tab w:val="left" w:pos="704"/>
        </w:tabs>
        <w:ind w:left="640" w:hanging="420"/>
        <w:jc w:val="both"/>
        <w:rPr>
          <w:sz w:val="24"/>
        </w:rPr>
      </w:pPr>
      <w:r>
        <w:rPr>
          <w:sz w:val="24"/>
        </w:rPr>
        <w:t>Нематериальное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направлениям:</w:t>
      </w:r>
    </w:p>
    <w:p w14:paraId="0E24A5C9" w14:textId="77777777" w:rsidR="00E95E42" w:rsidRDefault="00E95E42">
      <w:pPr>
        <w:pStyle w:val="a3"/>
        <w:spacing w:before="5"/>
        <w:ind w:left="0"/>
      </w:pPr>
    </w:p>
    <w:p w14:paraId="2EF8D1CF" w14:textId="77777777" w:rsidR="00E95E42" w:rsidRDefault="00704731">
      <w:pPr>
        <w:pStyle w:val="a4"/>
        <w:numPr>
          <w:ilvl w:val="2"/>
          <w:numId w:val="1"/>
        </w:numPr>
        <w:tabs>
          <w:tab w:val="left" w:pos="884"/>
        </w:tabs>
        <w:ind w:right="614" w:firstLine="0"/>
        <w:rPr>
          <w:sz w:val="24"/>
        </w:rPr>
      </w:pPr>
      <w:r>
        <w:rPr>
          <w:sz w:val="24"/>
        </w:rPr>
        <w:t>Организационное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деятельности для осуществления классного руководства, включая:</w:t>
      </w:r>
    </w:p>
    <w:p w14:paraId="7CC4CFB4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</w:tabs>
        <w:spacing w:before="78"/>
        <w:ind w:right="118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 деятельности между собой и администрацией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</w:p>
    <w:p w14:paraId="25611BD0" w14:textId="77777777" w:rsidR="00E95E42" w:rsidRDefault="00E95E42">
      <w:pPr>
        <w:pStyle w:val="a3"/>
        <w:spacing w:before="3"/>
        <w:ind w:left="0"/>
      </w:pPr>
    </w:p>
    <w:p w14:paraId="1974B1F0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133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 педагогических работников, осуществляющих классное руководство;</w:t>
      </w:r>
    </w:p>
    <w:p w14:paraId="2CDB0095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564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дополнительных задач по </w:t>
      </w:r>
      <w:r>
        <w:rPr>
          <w:sz w:val="24"/>
        </w:rPr>
        <w:t>классному руководству.</w:t>
      </w:r>
    </w:p>
    <w:p w14:paraId="68B2170A" w14:textId="77777777" w:rsidR="00E95E42" w:rsidRDefault="00E95E42">
      <w:pPr>
        <w:pStyle w:val="a3"/>
        <w:spacing w:before="5"/>
        <w:ind w:left="0"/>
      </w:pPr>
    </w:p>
    <w:p w14:paraId="132ABC58" w14:textId="77777777" w:rsidR="00E95E42" w:rsidRDefault="00704731">
      <w:pPr>
        <w:pStyle w:val="a4"/>
        <w:numPr>
          <w:ilvl w:val="2"/>
          <w:numId w:val="1"/>
        </w:numPr>
        <w:tabs>
          <w:tab w:val="left" w:pos="884"/>
        </w:tabs>
        <w:ind w:right="142" w:firstLine="0"/>
        <w:rPr>
          <w:sz w:val="24"/>
        </w:rPr>
      </w:pPr>
      <w:r>
        <w:rPr>
          <w:sz w:val="24"/>
        </w:rPr>
        <w:t>Социальное стимулирование, предполагающее привлечение к принятию решений,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профессионального развития и роста, включая:</w:t>
      </w:r>
    </w:p>
    <w:p w14:paraId="69882A0C" w14:textId="77777777" w:rsidR="00E95E42" w:rsidRDefault="00E95E42">
      <w:pPr>
        <w:pStyle w:val="a3"/>
        <w:spacing w:before="5"/>
        <w:ind w:left="0"/>
      </w:pPr>
    </w:p>
    <w:p w14:paraId="27C20366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788"/>
        <w:rPr>
          <w:sz w:val="24"/>
        </w:rPr>
      </w:pPr>
      <w:r>
        <w:rPr>
          <w:sz w:val="24"/>
        </w:rPr>
        <w:t>наделение полномочиями и статусом наставника, руководителя методического 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руководство;</w:t>
      </w:r>
    </w:p>
    <w:p w14:paraId="59092F41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765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целью развития личностной и </w:t>
      </w:r>
      <w:r>
        <w:rPr>
          <w:sz w:val="24"/>
        </w:rPr>
        <w:t>профессиональной самореализации;</w:t>
      </w:r>
    </w:p>
    <w:p w14:paraId="5066AA3A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1044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стажировках, вебинарах, семинарах и других мероприятиях образовательного характера.</w:t>
      </w:r>
    </w:p>
    <w:p w14:paraId="0D9D5634" w14:textId="77777777" w:rsidR="00E95E42" w:rsidRDefault="00E95E42">
      <w:pPr>
        <w:pStyle w:val="a3"/>
        <w:spacing w:before="3"/>
        <w:ind w:left="0"/>
      </w:pPr>
    </w:p>
    <w:p w14:paraId="6800C847" w14:textId="77777777" w:rsidR="00E95E42" w:rsidRPr="00704731" w:rsidRDefault="00704731">
      <w:pPr>
        <w:pStyle w:val="a4"/>
        <w:numPr>
          <w:ilvl w:val="2"/>
          <w:numId w:val="1"/>
        </w:numPr>
        <w:tabs>
          <w:tab w:val="left" w:pos="884"/>
        </w:tabs>
        <w:ind w:right="124" w:firstLine="0"/>
        <w:rPr>
          <w:sz w:val="24"/>
        </w:rPr>
      </w:pPr>
      <w:r>
        <w:rPr>
          <w:sz w:val="24"/>
        </w:rPr>
        <w:t>Психологическое стимулирование, предполагающее использование разных механизмов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учетом интересов всех педагогических работников, осуществляющих классное руководство, </w:t>
      </w:r>
      <w:r>
        <w:rPr>
          <w:spacing w:val="-2"/>
          <w:sz w:val="24"/>
        </w:rPr>
        <w:t>включая:</w:t>
      </w:r>
    </w:p>
    <w:p w14:paraId="188B9B5D" w14:textId="77777777" w:rsidR="00704731" w:rsidRDefault="00704731" w:rsidP="00704731">
      <w:pPr>
        <w:tabs>
          <w:tab w:val="left" w:pos="884"/>
        </w:tabs>
        <w:ind w:right="124"/>
        <w:rPr>
          <w:sz w:val="24"/>
        </w:rPr>
      </w:pPr>
    </w:p>
    <w:p w14:paraId="3D818C60" w14:textId="77777777" w:rsidR="00704731" w:rsidRDefault="00704731" w:rsidP="00704731">
      <w:pPr>
        <w:tabs>
          <w:tab w:val="left" w:pos="884"/>
        </w:tabs>
        <w:ind w:right="124"/>
        <w:rPr>
          <w:sz w:val="24"/>
        </w:rPr>
      </w:pPr>
    </w:p>
    <w:p w14:paraId="5EF45996" w14:textId="77777777" w:rsidR="00704731" w:rsidRPr="00704731" w:rsidRDefault="00704731" w:rsidP="00704731">
      <w:pPr>
        <w:tabs>
          <w:tab w:val="left" w:pos="884"/>
        </w:tabs>
        <w:ind w:right="124"/>
        <w:rPr>
          <w:sz w:val="24"/>
        </w:rPr>
      </w:pPr>
    </w:p>
    <w:p w14:paraId="01103F43" w14:textId="77777777" w:rsidR="00E95E42" w:rsidRDefault="00E95E42">
      <w:pPr>
        <w:pStyle w:val="a3"/>
        <w:spacing w:before="5"/>
        <w:ind w:left="0"/>
      </w:pPr>
    </w:p>
    <w:p w14:paraId="67579D4B" w14:textId="77777777" w:rsidR="00E95E42" w:rsidRDefault="00704731">
      <w:pPr>
        <w:pStyle w:val="a4"/>
        <w:numPr>
          <w:ilvl w:val="3"/>
          <w:numId w:val="1"/>
        </w:numPr>
        <w:tabs>
          <w:tab w:val="left" w:pos="1004"/>
          <w:tab w:val="left" w:pos="1065"/>
        </w:tabs>
        <w:ind w:left="1065" w:right="766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участниками образовательных отношений;</w:t>
      </w:r>
    </w:p>
    <w:p w14:paraId="273A29AE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</w:tabs>
        <w:ind w:right="117"/>
        <w:jc w:val="both"/>
        <w:rPr>
          <w:sz w:val="24"/>
        </w:rPr>
      </w:pPr>
      <w:r>
        <w:rPr>
          <w:sz w:val="24"/>
        </w:rPr>
        <w:t>организацию консультаций и создание условий для психологической разгрузки, и восстановления в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КОУ</w:t>
      </w:r>
      <w:r>
        <w:rPr>
          <w:sz w:val="24"/>
        </w:rPr>
        <w:t xml:space="preserve"> «Матросская ООШ» </w:t>
      </w:r>
      <w:r>
        <w:rPr>
          <w:sz w:val="24"/>
        </w:rPr>
        <w:t xml:space="preserve">или вне ее для профилактики профессионального выгорания в связи с </w:t>
      </w:r>
      <w:r>
        <w:rPr>
          <w:sz w:val="24"/>
        </w:rPr>
        <w:t>осуществлением педагогическими работниками классного руководства.</w:t>
      </w:r>
    </w:p>
    <w:p w14:paraId="7D5DB892" w14:textId="77777777" w:rsidR="00E95E42" w:rsidRDefault="00E95E42">
      <w:pPr>
        <w:pStyle w:val="a3"/>
        <w:spacing w:before="3"/>
        <w:ind w:left="0"/>
      </w:pPr>
    </w:p>
    <w:p w14:paraId="0F7EBA5E" w14:textId="77777777" w:rsidR="00E95E42" w:rsidRDefault="00704731">
      <w:pPr>
        <w:pStyle w:val="a4"/>
        <w:numPr>
          <w:ilvl w:val="2"/>
          <w:numId w:val="1"/>
        </w:numPr>
        <w:tabs>
          <w:tab w:val="left" w:pos="891"/>
        </w:tabs>
        <w:ind w:right="117" w:firstLine="0"/>
        <w:jc w:val="both"/>
        <w:rPr>
          <w:sz w:val="24"/>
        </w:rPr>
      </w:pP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обеспечивающее удовлетворение потребности в уважении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 xml:space="preserve">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0BC06F69" w14:textId="77777777" w:rsidR="00E95E42" w:rsidRDefault="00E95E42">
      <w:pPr>
        <w:pStyle w:val="a3"/>
        <w:spacing w:before="4"/>
        <w:ind w:left="0"/>
      </w:pPr>
    </w:p>
    <w:p w14:paraId="707EB8A7" w14:textId="77777777" w:rsidR="00E95E42" w:rsidRDefault="00704731">
      <w:pPr>
        <w:pStyle w:val="a4"/>
        <w:numPr>
          <w:ilvl w:val="3"/>
          <w:numId w:val="1"/>
        </w:numPr>
        <w:tabs>
          <w:tab w:val="left" w:pos="1004"/>
          <w:tab w:val="left" w:pos="1065"/>
        </w:tabs>
        <w:spacing w:before="1"/>
        <w:ind w:left="1065" w:right="405"/>
        <w:jc w:val="both"/>
        <w:rPr>
          <w:sz w:val="24"/>
        </w:rPr>
      </w:pPr>
      <w:r>
        <w:rPr>
          <w:sz w:val="24"/>
        </w:rPr>
        <w:t>публичное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 классное руководство, в виде благодарности с занесением в трудовую книжку,</w:t>
      </w:r>
    </w:p>
    <w:p w14:paraId="487ED0A2" w14:textId="77777777" w:rsidR="00E95E42" w:rsidRDefault="00704731">
      <w:pPr>
        <w:pStyle w:val="a3"/>
        <w:ind w:right="1053"/>
        <w:jc w:val="both"/>
      </w:pPr>
      <w:r>
        <w:t>награждения</w:t>
      </w:r>
      <w:r>
        <w:rPr>
          <w:spacing w:val="-7"/>
        </w:rPr>
        <w:t xml:space="preserve"> </w:t>
      </w:r>
      <w:r>
        <w:t>почетными</w:t>
      </w:r>
      <w:r>
        <w:rPr>
          <w:spacing w:val="-5"/>
        </w:rPr>
        <w:t xml:space="preserve"> </w:t>
      </w:r>
      <w:r>
        <w:t>грамотами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благодарственными</w:t>
      </w:r>
      <w:r>
        <w:rPr>
          <w:spacing w:val="-5"/>
        </w:rPr>
        <w:t xml:space="preserve"> </w:t>
      </w:r>
      <w:r>
        <w:t>письмами</w:t>
      </w:r>
      <w:r>
        <w:rPr>
          <w:spacing w:val="-6"/>
        </w:rPr>
        <w:t xml:space="preserve"> </w:t>
      </w:r>
      <w:r>
        <w:t xml:space="preserve">различного </w:t>
      </w:r>
      <w:r>
        <w:rPr>
          <w:spacing w:val="-2"/>
        </w:rPr>
        <w:t>уровня;</w:t>
      </w:r>
    </w:p>
    <w:p w14:paraId="4416BB55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</w:tabs>
        <w:ind w:right="115"/>
        <w:jc w:val="both"/>
        <w:rPr>
          <w:sz w:val="24"/>
        </w:rPr>
      </w:pPr>
      <w:r>
        <w:rPr>
          <w:sz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М</w:t>
      </w:r>
      <w:r>
        <w:rPr>
          <w:sz w:val="24"/>
        </w:rPr>
        <w:t>КОУ</w:t>
      </w:r>
      <w:r>
        <w:rPr>
          <w:sz w:val="24"/>
        </w:rPr>
        <w:t xml:space="preserve"> «Матросская ООШ»</w:t>
      </w:r>
      <w:r>
        <w:rPr>
          <w:sz w:val="24"/>
        </w:rPr>
        <w:t>.</w:t>
      </w:r>
    </w:p>
    <w:p w14:paraId="371D759C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1475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 осуществлением педагогическими работниками классного руководства;</w:t>
      </w:r>
    </w:p>
    <w:p w14:paraId="0035B153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  <w:tab w:val="left" w:pos="1065"/>
        </w:tabs>
        <w:ind w:left="1065" w:right="354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 самоуправления конкурсов для выявления лучших педагогических работников,</w:t>
      </w:r>
    </w:p>
    <w:p w14:paraId="26E073DA" w14:textId="77777777" w:rsidR="00E95E42" w:rsidRDefault="00704731">
      <w:pPr>
        <w:pStyle w:val="a3"/>
        <w:spacing w:before="1"/>
      </w:pPr>
      <w:r>
        <w:t>осуществляющих</w:t>
      </w:r>
      <w:r>
        <w:rPr>
          <w:spacing w:val="-3"/>
        </w:rPr>
        <w:t xml:space="preserve"> </w:t>
      </w:r>
      <w:r>
        <w:t>классное</w:t>
      </w:r>
      <w:r>
        <w:rPr>
          <w:spacing w:val="-5"/>
        </w:rPr>
        <w:t xml:space="preserve"> </w:t>
      </w:r>
      <w:r>
        <w:rPr>
          <w:spacing w:val="-2"/>
        </w:rPr>
        <w:t>руководство;</w:t>
      </w:r>
    </w:p>
    <w:p w14:paraId="0BC93C9B" w14:textId="77777777" w:rsidR="00E95E42" w:rsidRDefault="00704731">
      <w:pPr>
        <w:pStyle w:val="a4"/>
        <w:numPr>
          <w:ilvl w:val="3"/>
          <w:numId w:val="1"/>
        </w:numPr>
        <w:tabs>
          <w:tab w:val="left" w:pos="1005"/>
        </w:tabs>
        <w:ind w:hanging="300"/>
        <w:rPr>
          <w:sz w:val="24"/>
        </w:rPr>
      </w:pP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4226AFF8" w14:textId="77777777" w:rsidR="00E95E42" w:rsidRDefault="00704731">
      <w:pPr>
        <w:pStyle w:val="a3"/>
        <w:ind w:right="464"/>
      </w:pP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классное</w:t>
      </w:r>
      <w:r>
        <w:rPr>
          <w:spacing w:val="-9"/>
        </w:rPr>
        <w:t xml:space="preserve"> </w:t>
      </w:r>
      <w:r>
        <w:t>руководство:</w:t>
      </w:r>
      <w:r>
        <w:rPr>
          <w:spacing w:val="-7"/>
        </w:rPr>
        <w:t xml:space="preserve"> </w:t>
      </w:r>
      <w:r>
        <w:t>нагрудного знака, почетного звания, региональных премий.</w:t>
      </w:r>
    </w:p>
    <w:sectPr w:rsidR="00E95E42">
      <w:pgSz w:w="11910" w:h="16840"/>
      <w:pgMar w:top="860" w:right="8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73B0" w14:textId="77777777" w:rsidR="00E95E42" w:rsidRDefault="00704731">
      <w:r>
        <w:separator/>
      </w:r>
    </w:p>
  </w:endnote>
  <w:endnote w:type="continuationSeparator" w:id="0">
    <w:p w14:paraId="2B057DA1" w14:textId="77777777" w:rsidR="00E95E42" w:rsidRDefault="0070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A588" w14:textId="77777777" w:rsidR="00E95E42" w:rsidRDefault="00704731">
      <w:r>
        <w:separator/>
      </w:r>
    </w:p>
  </w:footnote>
  <w:footnote w:type="continuationSeparator" w:id="0">
    <w:p w14:paraId="3CA39288" w14:textId="77777777" w:rsidR="00E95E42" w:rsidRDefault="0070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3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885" w:hanging="6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85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5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4" w:hanging="7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455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10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numFmt w:val="bullet"/>
      <w:lvlText w:val=""/>
      <w:lvlJc w:val="left"/>
      <w:pPr>
        <w:ind w:left="100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7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2"/>
      <w:numFmt w:val="decimal"/>
      <w:lvlText w:val="%1"/>
      <w:lvlJc w:val="left"/>
      <w:pPr>
        <w:ind w:left="284" w:hanging="44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4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68"/>
      </w:pPr>
      <w:rPr>
        <w:rFonts w:hint="default"/>
        <w:lang w:val="ru-RU" w:eastAsia="en-US" w:bidi="ar-SA"/>
      </w:rPr>
    </w:lvl>
  </w:abstractNum>
  <w:num w:numId="1" w16cid:durableId="1349523407">
    <w:abstractNumId w:val="7"/>
  </w:num>
  <w:num w:numId="2" w16cid:durableId="1261832790">
    <w:abstractNumId w:val="4"/>
  </w:num>
  <w:num w:numId="3" w16cid:durableId="1858351577">
    <w:abstractNumId w:val="14"/>
  </w:num>
  <w:num w:numId="4" w16cid:durableId="135148837">
    <w:abstractNumId w:val="2"/>
  </w:num>
  <w:num w:numId="5" w16cid:durableId="1490365452">
    <w:abstractNumId w:val="1"/>
  </w:num>
  <w:num w:numId="6" w16cid:durableId="1131440561">
    <w:abstractNumId w:val="9"/>
  </w:num>
  <w:num w:numId="7" w16cid:durableId="1365445794">
    <w:abstractNumId w:val="11"/>
  </w:num>
  <w:num w:numId="8" w16cid:durableId="299925020">
    <w:abstractNumId w:val="16"/>
  </w:num>
  <w:num w:numId="9" w16cid:durableId="172569486">
    <w:abstractNumId w:val="8"/>
  </w:num>
  <w:num w:numId="10" w16cid:durableId="1938827425">
    <w:abstractNumId w:val="0"/>
  </w:num>
  <w:num w:numId="11" w16cid:durableId="1585143279">
    <w:abstractNumId w:val="12"/>
  </w:num>
  <w:num w:numId="12" w16cid:durableId="2021156670">
    <w:abstractNumId w:val="15"/>
  </w:num>
  <w:num w:numId="13" w16cid:durableId="638923356">
    <w:abstractNumId w:val="3"/>
  </w:num>
  <w:num w:numId="14" w16cid:durableId="511651542">
    <w:abstractNumId w:val="13"/>
  </w:num>
  <w:num w:numId="15" w16cid:durableId="730615355">
    <w:abstractNumId w:val="6"/>
  </w:num>
  <w:num w:numId="16" w16cid:durableId="16003112">
    <w:abstractNumId w:val="10"/>
  </w:num>
  <w:num w:numId="17" w16cid:durableId="1476332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E42"/>
    <w:rsid w:val="00704731"/>
    <w:rsid w:val="00C52F00"/>
    <w:rsid w:val="00E95E42"/>
    <w:rsid w:val="1E4A5C1A"/>
    <w:rsid w:val="583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BDEFDB"/>
  <w15:docId w15:val="{13F5ADEA-5F39-4F3A-8D80-18B2D2C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135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65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6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3656</Words>
  <Characters>20843</Characters>
  <Application>Microsoft Office Word</Application>
  <DocSecurity>0</DocSecurity>
  <Lines>173</Lines>
  <Paragraphs>48</Paragraphs>
  <ScaleCrop>false</ScaleCrop>
  <Company/>
  <LinksUpToDate>false</LinksUpToDate>
  <CharactersWithSpaces>24451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 Тыченок</cp:lastModifiedBy>
  <cp:revision>2</cp:revision>
  <dcterms:created xsi:type="dcterms:W3CDTF">2024-09-27T08:43:00Z</dcterms:created>
  <dcterms:modified xsi:type="dcterms:W3CDTF">2024-09-27T09:29:00Z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1049-12.2.0.18283</vt:lpwstr>
  </property>
  <property fmtid="{D5CDD505-2E9C-101B-9397-08002B2CF9AE}" pid="7" name="ICV">
    <vt:lpwstr>96F449464BFF446A8EF4FA44232C9FFB_12</vt:lpwstr>
  </property>
</Properties>
</file>